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86B09" w14:textId="77777777" w:rsidR="007A1180" w:rsidRPr="001E3876" w:rsidRDefault="007A1180" w:rsidP="007A1180">
      <w:pPr>
        <w:spacing w:before="120"/>
        <w:jc w:val="center"/>
        <w:rPr>
          <w:rFonts w:ascii="Arial" w:hAnsi="Arial" w:cs="Arial"/>
        </w:rPr>
      </w:pPr>
      <w:r w:rsidRPr="001E3876">
        <w:rPr>
          <w:rFonts w:ascii="Arial" w:hAnsi="Arial" w:cs="Arial"/>
        </w:rPr>
        <w:t xml:space="preserve">Commonwealth of </w:t>
      </w:r>
      <w:smartTag w:uri="urn:schemas-microsoft-com:office:smarttags" w:element="place">
        <w:smartTag w:uri="urn:schemas-microsoft-com:office:smarttags" w:element="country-region">
          <w:r w:rsidRPr="001E3876">
            <w:rPr>
              <w:rFonts w:ascii="Arial" w:hAnsi="Arial" w:cs="Arial"/>
            </w:rPr>
            <w:t>Australia</w:t>
          </w:r>
        </w:smartTag>
      </w:smartTag>
    </w:p>
    <w:p w14:paraId="22DF1482" w14:textId="77777777" w:rsidR="007A1180" w:rsidRPr="001E3876" w:rsidRDefault="007A1180" w:rsidP="007A1180">
      <w:pPr>
        <w:spacing w:before="120"/>
        <w:jc w:val="center"/>
        <w:rPr>
          <w:rFonts w:ascii="Arial" w:hAnsi="Arial" w:cs="Arial"/>
        </w:rPr>
      </w:pPr>
      <w:r w:rsidRPr="001E3876">
        <w:rPr>
          <w:rFonts w:ascii="Arial" w:hAnsi="Arial" w:cs="Arial"/>
        </w:rPr>
        <w:t>STATUTORY DECLARATION</w:t>
      </w:r>
    </w:p>
    <w:p w14:paraId="632289B4" w14:textId="77777777" w:rsidR="007A1180" w:rsidRPr="00211531" w:rsidRDefault="007A1180" w:rsidP="00880DAF">
      <w:pPr>
        <w:spacing w:before="120" w:after="120"/>
        <w:jc w:val="center"/>
        <w:rPr>
          <w:rFonts w:ascii="Arial" w:hAnsi="Arial" w:cs="Arial"/>
          <w:sz w:val="28"/>
          <w:szCs w:val="28"/>
        </w:rPr>
      </w:pPr>
      <w:r w:rsidRPr="00211531">
        <w:rPr>
          <w:rFonts w:ascii="Arial" w:hAnsi="Arial" w:cs="Arial"/>
          <w:i/>
        </w:rPr>
        <w:t>Statutory Declarations Act 1959</w:t>
      </w:r>
    </w:p>
    <w:tbl>
      <w:tblPr>
        <w:tblW w:w="5060" w:type="pct"/>
        <w:tblLook w:val="0000" w:firstRow="0" w:lastRow="0" w:firstColumn="0" w:lastColumn="0" w:noHBand="0" w:noVBand="0"/>
      </w:tblPr>
      <w:tblGrid>
        <w:gridCol w:w="1559"/>
        <w:gridCol w:w="8768"/>
      </w:tblGrid>
      <w:tr w:rsidR="007A1180" w14:paraId="50A2B9B8" w14:textId="77777777" w:rsidTr="38005403">
        <w:tc>
          <w:tcPr>
            <w:tcW w:w="755" w:type="pct"/>
          </w:tcPr>
          <w:p w14:paraId="3F09AD5C" w14:textId="77777777" w:rsidR="007A1180" w:rsidRPr="00211531" w:rsidRDefault="007A1180" w:rsidP="007A1180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14:paraId="714C7CA2" w14:textId="77777777"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1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Insert the name, address and occupation of person making the declaration</w:t>
            </w:r>
          </w:p>
        </w:tc>
        <w:tc>
          <w:tcPr>
            <w:tcW w:w="4245" w:type="pct"/>
          </w:tcPr>
          <w:p w14:paraId="1E56475E" w14:textId="77777777" w:rsidR="007A1180" w:rsidRPr="00E87184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6EFCA601" w14:textId="29252D4A" w:rsidR="007A1180" w:rsidRPr="00E87184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184">
              <w:rPr>
                <w:rFonts w:ascii="Arial" w:hAnsi="Arial" w:cs="Arial"/>
                <w:sz w:val="20"/>
                <w:szCs w:val="20"/>
              </w:rPr>
              <w:t>I,</w:t>
            </w:r>
            <w:r w:rsidR="00A00C08" w:rsidRPr="00E8718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1 </w:t>
            </w:r>
            <w:r w:rsidR="00A00C08" w:rsidRPr="7CD09D2A" w:rsidDel="008F514E">
              <w:rPr>
                <w:rFonts w:ascii="Arial" w:hAnsi="Arial" w:cs="Arial"/>
                <w:sz w:val="20"/>
                <w:szCs w:val="20"/>
              </w:rPr>
              <w:t>[</w:t>
            </w:r>
            <w:r w:rsidR="008F514E" w:rsidRPr="00E87184"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="00A00C08" w:rsidRPr="00E87184">
              <w:rPr>
                <w:rFonts w:ascii="Arial" w:hAnsi="Arial" w:cs="Arial"/>
                <w:i/>
                <w:iCs/>
                <w:sz w:val="20"/>
                <w:szCs w:val="20"/>
              </w:rPr>
              <w:t>nsert f</w:t>
            </w:r>
            <w:r w:rsidR="008949DD" w:rsidRPr="00E87184">
              <w:rPr>
                <w:rFonts w:ascii="Arial" w:hAnsi="Arial" w:cs="Arial"/>
                <w:i/>
                <w:iCs/>
                <w:sz w:val="20"/>
                <w:szCs w:val="20"/>
              </w:rPr>
              <w:t>ull name, address and occupation</w:t>
            </w:r>
            <w:r w:rsidR="008949DD" w:rsidRPr="00E87184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670F5548" w14:textId="77777777" w:rsidR="007A1180" w:rsidRPr="00E87184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479195" w14:textId="77777777" w:rsidR="007A1180" w:rsidRPr="00E87184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A8E696" w14:textId="77777777" w:rsidR="007A1180" w:rsidRPr="00E87184" w:rsidRDefault="007A1180" w:rsidP="007A1180">
            <w:pPr>
              <w:ind w:left="253"/>
              <w:rPr>
                <w:rFonts w:ascii="Arial" w:hAnsi="Arial" w:cs="Arial"/>
                <w:b/>
                <w:sz w:val="20"/>
                <w:szCs w:val="20"/>
              </w:rPr>
            </w:pPr>
            <w:r w:rsidRPr="00E87184">
              <w:rPr>
                <w:rFonts w:ascii="Arial" w:hAnsi="Arial" w:cs="Arial"/>
                <w:sz w:val="20"/>
                <w:szCs w:val="20"/>
              </w:rPr>
              <w:t xml:space="preserve">make the following declaration under the </w:t>
            </w:r>
            <w:r w:rsidRPr="00E87184">
              <w:rPr>
                <w:rFonts w:ascii="Arial" w:hAnsi="Arial" w:cs="Arial"/>
                <w:i/>
                <w:sz w:val="20"/>
                <w:szCs w:val="20"/>
              </w:rPr>
              <w:t>Statutory Declarations Act 1959:</w:t>
            </w:r>
          </w:p>
        </w:tc>
      </w:tr>
      <w:tr w:rsidR="007A1180" w14:paraId="363A85B3" w14:textId="77777777" w:rsidTr="38005403">
        <w:tc>
          <w:tcPr>
            <w:tcW w:w="755" w:type="pct"/>
          </w:tcPr>
          <w:p w14:paraId="0DBBAEA6" w14:textId="77777777" w:rsidR="007A1180" w:rsidRPr="00A00C08" w:rsidRDefault="007A1180" w:rsidP="007A1180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14:paraId="7427D1DF" w14:textId="77777777" w:rsidR="007A1180" w:rsidRPr="00A00C08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A00C08">
              <w:rPr>
                <w:rFonts w:ascii="Arial" w:hAnsi="Arial" w:cs="Arial"/>
                <w:i/>
                <w:sz w:val="14"/>
                <w:szCs w:val="14"/>
              </w:rPr>
              <w:t>2</w:t>
            </w:r>
            <w:r w:rsidRPr="00A00C08">
              <w:rPr>
                <w:rFonts w:ascii="Arial" w:hAnsi="Arial" w:cs="Arial"/>
                <w:i/>
                <w:sz w:val="14"/>
                <w:szCs w:val="14"/>
              </w:rPr>
              <w:tab/>
              <w:t>Set out matter declared to in numbered paragraphs</w:t>
            </w:r>
          </w:p>
        </w:tc>
        <w:tc>
          <w:tcPr>
            <w:tcW w:w="4245" w:type="pct"/>
          </w:tcPr>
          <w:p w14:paraId="36AB415D" w14:textId="77777777" w:rsidR="007A1180" w:rsidRPr="00E87184" w:rsidRDefault="007A1180" w:rsidP="007A1180">
            <w:pPr>
              <w:tabs>
                <w:tab w:val="left" w:pos="2580"/>
              </w:tabs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F74F3F" w14:textId="77777777" w:rsidR="007A1180" w:rsidRPr="00E87184" w:rsidRDefault="007A1180" w:rsidP="41BD2373">
            <w:pPr>
              <w:ind w:left="253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87184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655EFCFA" w14:textId="299C4B25" w:rsidR="005630AE" w:rsidRPr="00E87184" w:rsidRDefault="005630AE" w:rsidP="00641E8A">
            <w:pPr>
              <w:pStyle w:val="ListParagraph"/>
              <w:numPr>
                <w:ilvl w:val="0"/>
                <w:numId w:val="7"/>
              </w:numPr>
              <w:spacing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184">
              <w:rPr>
                <w:rFonts w:ascii="Arial" w:hAnsi="Arial" w:cs="Arial"/>
                <w:sz w:val="20"/>
                <w:szCs w:val="20"/>
              </w:rPr>
              <w:t xml:space="preserve">This statutory declaration is in relation to the </w:t>
            </w:r>
            <w:r w:rsidRPr="004573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late return </w:t>
            </w:r>
            <w:r w:rsidRPr="004D387C">
              <w:rPr>
                <w:rFonts w:ascii="Arial" w:hAnsi="Arial" w:cs="Arial"/>
                <w:sz w:val="20"/>
                <w:szCs w:val="20"/>
              </w:rPr>
              <w:t xml:space="preserve">of a </w:t>
            </w:r>
            <w:r w:rsidR="00641E8A" w:rsidRPr="004D387C">
              <w:rPr>
                <w:rFonts w:ascii="Arial" w:hAnsi="Arial" w:cs="Arial"/>
                <w:sz w:val="20"/>
                <w:szCs w:val="20"/>
              </w:rPr>
              <w:t>right of</w:t>
            </w:r>
            <w:r w:rsidR="00442E44" w:rsidRPr="004D38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87C">
              <w:rPr>
                <w:rFonts w:ascii="Arial" w:hAnsi="Arial" w:cs="Arial"/>
                <w:sz w:val="20"/>
                <w:szCs w:val="20"/>
              </w:rPr>
              <w:t>entry permit</w:t>
            </w:r>
            <w:r w:rsidRPr="00E871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35AB3D" w14:textId="77777777" w:rsidR="005630AE" w:rsidRPr="00E87184" w:rsidRDefault="005630AE" w:rsidP="005630AE">
            <w:pPr>
              <w:pStyle w:val="ListParagraph"/>
              <w:spacing w:before="240"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6FEC36" w14:textId="2848F783" w:rsidR="0013536D" w:rsidRPr="00E87184" w:rsidRDefault="0013536D" w:rsidP="0013536D">
            <w:pPr>
              <w:pStyle w:val="ListParagraph"/>
              <w:numPr>
                <w:ilvl w:val="0"/>
                <w:numId w:val="7"/>
              </w:numPr>
              <w:spacing w:before="240"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184">
              <w:rPr>
                <w:rFonts w:ascii="Arial" w:hAnsi="Arial" w:cs="Arial"/>
                <w:sz w:val="20"/>
                <w:szCs w:val="20"/>
              </w:rPr>
              <w:t>I was issued a right of entry permit RE20…</w:t>
            </w:r>
            <w:r w:rsidR="00702370">
              <w:rPr>
                <w:rFonts w:ascii="Arial" w:hAnsi="Arial" w:cs="Arial"/>
                <w:sz w:val="20"/>
                <w:szCs w:val="20"/>
              </w:rPr>
              <w:t>.</w:t>
            </w:r>
            <w:r w:rsidRPr="00E87184">
              <w:rPr>
                <w:rFonts w:ascii="Arial" w:hAnsi="Arial" w:cs="Arial"/>
                <w:sz w:val="20"/>
                <w:szCs w:val="20"/>
              </w:rPr>
              <w:t>/….</w:t>
            </w:r>
            <w:r w:rsidR="00163F9C" w:rsidRPr="00E87184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Pr="00E87184">
              <w:rPr>
                <w:rFonts w:ascii="Arial" w:hAnsi="Arial" w:cs="Arial"/>
                <w:i/>
                <w:iCs/>
                <w:sz w:val="20"/>
                <w:szCs w:val="20"/>
              </w:rPr>
              <w:t>insert permit number</w:t>
            </w:r>
            <w:r w:rsidR="00163F9C" w:rsidRPr="00E87184">
              <w:rPr>
                <w:rFonts w:ascii="Arial" w:hAnsi="Arial" w:cs="Arial"/>
                <w:sz w:val="20"/>
                <w:szCs w:val="20"/>
              </w:rPr>
              <w:t>]</w:t>
            </w:r>
            <w:r w:rsidRPr="00E8718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87184">
              <w:rPr>
                <w:rFonts w:ascii="Arial" w:hAnsi="Arial" w:cs="Arial"/>
                <w:b/>
                <w:bCs/>
                <w:sz w:val="20"/>
                <w:szCs w:val="20"/>
              </w:rPr>
              <w:t>Entry Permit</w:t>
            </w:r>
            <w:r w:rsidRPr="00E87184">
              <w:rPr>
                <w:rFonts w:ascii="Arial" w:hAnsi="Arial" w:cs="Arial"/>
                <w:sz w:val="20"/>
                <w:szCs w:val="20"/>
              </w:rPr>
              <w:t>) by the Fair Work Commission.</w:t>
            </w:r>
          </w:p>
          <w:p w14:paraId="58C5BCAA" w14:textId="77777777" w:rsidR="0013536D" w:rsidRPr="00E87184" w:rsidRDefault="0013536D" w:rsidP="0013536D">
            <w:pPr>
              <w:pStyle w:val="ListParagraph"/>
              <w:spacing w:before="240"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E3B8EC" w14:textId="6326977D" w:rsidR="0013536D" w:rsidRPr="00E87184" w:rsidRDefault="0013536D" w:rsidP="0013536D">
            <w:pPr>
              <w:pStyle w:val="ListParagraph"/>
              <w:numPr>
                <w:ilvl w:val="0"/>
                <w:numId w:val="7"/>
              </w:numPr>
              <w:spacing w:before="240"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184">
              <w:rPr>
                <w:rFonts w:ascii="Arial" w:hAnsi="Arial" w:cs="Arial"/>
                <w:sz w:val="20"/>
                <w:szCs w:val="20"/>
              </w:rPr>
              <w:t>My Entry Permit expired on ….</w:t>
            </w:r>
            <w:r w:rsidR="003D74D0" w:rsidRPr="00E87184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Pr="00E87184">
              <w:rPr>
                <w:rFonts w:ascii="Arial" w:hAnsi="Arial" w:cs="Arial"/>
                <w:i/>
                <w:iCs/>
                <w:sz w:val="20"/>
                <w:szCs w:val="20"/>
              </w:rPr>
              <w:t>insert expiry date</w:t>
            </w:r>
            <w:r w:rsidR="003D74D0" w:rsidRPr="00E87184">
              <w:rPr>
                <w:rFonts w:ascii="Arial" w:hAnsi="Arial" w:cs="Arial"/>
                <w:sz w:val="20"/>
                <w:szCs w:val="20"/>
              </w:rPr>
              <w:t>]</w:t>
            </w:r>
            <w:r w:rsidRPr="00E871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3A168B" w14:textId="77777777" w:rsidR="0013536D" w:rsidRPr="00E87184" w:rsidRDefault="0013536D" w:rsidP="0013536D">
            <w:pPr>
              <w:pStyle w:val="ListParagraph"/>
              <w:spacing w:before="240"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7FA00D" w14:textId="77777777" w:rsidR="0013536D" w:rsidRPr="00E87184" w:rsidRDefault="0013536D" w:rsidP="0013536D">
            <w:pPr>
              <w:pStyle w:val="ListParagraph"/>
              <w:numPr>
                <w:ilvl w:val="0"/>
                <w:numId w:val="7"/>
              </w:numPr>
              <w:spacing w:before="240"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184">
              <w:rPr>
                <w:rFonts w:ascii="Arial" w:hAnsi="Arial" w:cs="Arial"/>
                <w:sz w:val="20"/>
                <w:szCs w:val="20"/>
              </w:rPr>
              <w:t>I acknowledge that I am required to return my Entry Permit to the Fair Work Commission within 7 days of its expiry date.</w:t>
            </w:r>
          </w:p>
          <w:p w14:paraId="452BC620" w14:textId="77777777" w:rsidR="0013536D" w:rsidRPr="00E87184" w:rsidRDefault="0013536D" w:rsidP="0013536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4612BE9" w14:textId="124C2B1E" w:rsidR="00631772" w:rsidRPr="00E87184" w:rsidRDefault="00631772" w:rsidP="0013536D">
            <w:pPr>
              <w:pStyle w:val="ListParagraph"/>
              <w:numPr>
                <w:ilvl w:val="0"/>
                <w:numId w:val="7"/>
              </w:numPr>
              <w:spacing w:before="240"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184">
              <w:rPr>
                <w:rFonts w:ascii="Arial" w:hAnsi="Arial" w:cs="Arial"/>
                <w:sz w:val="20"/>
                <w:szCs w:val="20"/>
              </w:rPr>
              <w:t xml:space="preserve">My Entry Permit was returned to the Commission on </w:t>
            </w:r>
            <w:r w:rsidR="0013536D" w:rsidRPr="00E87184">
              <w:rPr>
                <w:rFonts w:ascii="Arial" w:hAnsi="Arial" w:cs="Arial"/>
                <w:sz w:val="20"/>
                <w:szCs w:val="20"/>
              </w:rPr>
              <w:t>…</w:t>
            </w:r>
            <w:r w:rsidR="00702370">
              <w:rPr>
                <w:rFonts w:ascii="Arial" w:hAnsi="Arial" w:cs="Arial"/>
                <w:sz w:val="20"/>
                <w:szCs w:val="20"/>
              </w:rPr>
              <w:t>.</w:t>
            </w:r>
            <w:r w:rsidR="00221BBD" w:rsidRPr="00E87184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="0013536D" w:rsidRPr="00E87184">
              <w:rPr>
                <w:rFonts w:ascii="Arial" w:hAnsi="Arial" w:cs="Arial"/>
                <w:i/>
                <w:iCs/>
                <w:sz w:val="20"/>
                <w:szCs w:val="20"/>
              </w:rPr>
              <w:t>insert date</w:t>
            </w:r>
            <w:r w:rsidR="00221BBD" w:rsidRPr="00E87184">
              <w:rPr>
                <w:rFonts w:ascii="Arial" w:hAnsi="Arial" w:cs="Arial"/>
                <w:sz w:val="20"/>
                <w:szCs w:val="20"/>
              </w:rPr>
              <w:t>]</w:t>
            </w:r>
            <w:r w:rsidRPr="00E871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DE407D" w14:textId="77777777" w:rsidR="00631772" w:rsidRPr="00E87184" w:rsidRDefault="00631772" w:rsidP="005931E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98D725E" w14:textId="77777777" w:rsidR="00D502D9" w:rsidRPr="00E87184" w:rsidRDefault="00631772" w:rsidP="26B368D2">
            <w:pPr>
              <w:pStyle w:val="ListParagraph"/>
              <w:numPr>
                <w:ilvl w:val="0"/>
                <w:numId w:val="7"/>
              </w:numPr>
              <w:spacing w:before="240"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184">
              <w:rPr>
                <w:rFonts w:ascii="Arial" w:hAnsi="Arial" w:cs="Arial"/>
                <w:sz w:val="20"/>
                <w:szCs w:val="20"/>
              </w:rPr>
              <w:t>The reason</w:t>
            </w:r>
            <w:r w:rsidR="00D502D9" w:rsidRPr="00E87184">
              <w:rPr>
                <w:rFonts w:ascii="Arial" w:hAnsi="Arial" w:cs="Arial"/>
                <w:sz w:val="20"/>
                <w:szCs w:val="20"/>
              </w:rPr>
              <w:t>s for the late return of the Entry Permit are:</w:t>
            </w:r>
          </w:p>
          <w:p w14:paraId="63C5D3A6" w14:textId="77777777" w:rsidR="00763D90" w:rsidRPr="00E87184" w:rsidRDefault="00763D90" w:rsidP="00763D90">
            <w:pPr>
              <w:pStyle w:val="ListParagraph"/>
              <w:spacing w:before="240"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C1971B" w14:textId="4ED6ED21" w:rsidR="0013536D" w:rsidRPr="00E87184" w:rsidRDefault="0013536D" w:rsidP="0013536D">
            <w:pPr>
              <w:pStyle w:val="ListParagraph"/>
              <w:numPr>
                <w:ilvl w:val="1"/>
                <w:numId w:val="7"/>
              </w:numPr>
              <w:spacing w:before="240" w:after="240" w:line="276" w:lineRule="auto"/>
              <w:ind w:left="10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184">
              <w:rPr>
                <w:rFonts w:ascii="Arial" w:hAnsi="Arial" w:cs="Arial"/>
                <w:sz w:val="20"/>
                <w:szCs w:val="20"/>
              </w:rPr>
              <w:t>…</w:t>
            </w:r>
            <w:r w:rsidR="00702370">
              <w:rPr>
                <w:rFonts w:ascii="Arial" w:hAnsi="Arial" w:cs="Arial"/>
                <w:sz w:val="20"/>
                <w:szCs w:val="20"/>
              </w:rPr>
              <w:t>.</w:t>
            </w:r>
            <w:r w:rsidR="00971539" w:rsidRPr="00E87184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Pr="00E8718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describe the </w:t>
            </w:r>
            <w:r w:rsidR="00D502D9" w:rsidRPr="00E87184">
              <w:rPr>
                <w:rFonts w:ascii="Arial" w:hAnsi="Arial" w:cs="Arial"/>
                <w:i/>
                <w:iCs/>
                <w:sz w:val="20"/>
                <w:szCs w:val="20"/>
              </w:rPr>
              <w:t>reason(s) for the late return of the permit</w:t>
            </w:r>
            <w:r w:rsidR="00CF64D0" w:rsidRPr="00E8718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including the steps that </w:t>
            </w:r>
            <w:r w:rsidR="00244F4F" w:rsidRPr="00E87184">
              <w:rPr>
                <w:rFonts w:ascii="Arial" w:hAnsi="Arial" w:cs="Arial"/>
                <w:i/>
                <w:iCs/>
                <w:sz w:val="20"/>
                <w:szCs w:val="20"/>
              </w:rPr>
              <w:t>were taken to return it</w:t>
            </w:r>
            <w:r w:rsidR="00CF64D0" w:rsidRPr="00E8718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when these steps occurred, as well as any other facts or circumstances that are relevant</w:t>
            </w:r>
            <w:r w:rsidR="00971539" w:rsidRPr="7CD09D2A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44CEBCC0" w14:textId="0F1EDF2A" w:rsidR="0013536D" w:rsidRPr="00E87184" w:rsidRDefault="0013536D" w:rsidP="0013536D">
            <w:pPr>
              <w:pStyle w:val="ListParagraph"/>
              <w:numPr>
                <w:ilvl w:val="1"/>
                <w:numId w:val="7"/>
              </w:numPr>
              <w:spacing w:before="240" w:after="240" w:line="276" w:lineRule="auto"/>
              <w:ind w:left="10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184">
              <w:rPr>
                <w:rFonts w:ascii="Arial" w:hAnsi="Arial" w:cs="Arial"/>
                <w:sz w:val="20"/>
                <w:szCs w:val="20"/>
              </w:rPr>
              <w:t>…</w:t>
            </w:r>
            <w:r w:rsidR="0070237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2BF8B4" w14:textId="2E6409C1" w:rsidR="0013536D" w:rsidRPr="00E87184" w:rsidRDefault="0013536D" w:rsidP="0013536D">
            <w:pPr>
              <w:pStyle w:val="ListParagraph"/>
              <w:numPr>
                <w:ilvl w:val="1"/>
                <w:numId w:val="7"/>
              </w:numPr>
              <w:spacing w:before="240" w:after="240" w:line="276" w:lineRule="auto"/>
              <w:ind w:left="10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184">
              <w:rPr>
                <w:rFonts w:ascii="Arial" w:hAnsi="Arial" w:cs="Arial"/>
                <w:sz w:val="20"/>
                <w:szCs w:val="20"/>
              </w:rPr>
              <w:t>…</w:t>
            </w:r>
            <w:r w:rsidR="0070237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7EACED" w14:textId="77777777" w:rsidR="00763D90" w:rsidRPr="00E87184" w:rsidRDefault="00763D90" w:rsidP="00763D90">
            <w:pPr>
              <w:pStyle w:val="ListParagraph"/>
              <w:spacing w:before="240"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9259EE" w14:textId="0AA2F0F9" w:rsidR="001C550D" w:rsidRDefault="00B30DB0" w:rsidP="001C550D">
            <w:pPr>
              <w:pStyle w:val="ListParagraph"/>
              <w:numPr>
                <w:ilvl w:val="0"/>
                <w:numId w:val="7"/>
              </w:numPr>
              <w:spacing w:before="240" w:after="12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184">
              <w:rPr>
                <w:rFonts w:ascii="Arial" w:hAnsi="Arial" w:cs="Arial"/>
                <w:sz w:val="20"/>
                <w:szCs w:val="20"/>
              </w:rPr>
              <w:t>*</w:t>
            </w:r>
            <w:r w:rsidR="00763D90" w:rsidRPr="00E8718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763D90" w:rsidRPr="00E87184" w:rsidDel="00815A6F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 w:rsidR="00763D90" w:rsidRPr="7CD09D2A">
              <w:rPr>
                <w:rFonts w:ascii="Arial" w:hAnsi="Arial" w:cs="Arial"/>
                <w:sz w:val="20"/>
                <w:szCs w:val="20"/>
              </w:rPr>
              <w:t>not</w:t>
            </w:r>
            <w:r w:rsidR="00763D90" w:rsidRPr="00E87184" w:rsidDel="006C40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3D90" w:rsidRPr="00E87184">
              <w:rPr>
                <w:rFonts w:ascii="Arial" w:hAnsi="Arial" w:cs="Arial"/>
                <w:sz w:val="20"/>
                <w:szCs w:val="20"/>
              </w:rPr>
              <w:t xml:space="preserve">sought to exercise entry rights since my </w:t>
            </w:r>
            <w:r w:rsidR="007B0F31" w:rsidRPr="00E87184">
              <w:rPr>
                <w:rFonts w:ascii="Arial" w:hAnsi="Arial" w:cs="Arial"/>
                <w:sz w:val="20"/>
                <w:szCs w:val="20"/>
              </w:rPr>
              <w:t xml:space="preserve">Entry </w:t>
            </w:r>
            <w:r w:rsidR="007B0F31" w:rsidRPr="7CD09D2A">
              <w:rPr>
                <w:rFonts w:ascii="Arial" w:hAnsi="Arial" w:cs="Arial"/>
                <w:sz w:val="20"/>
                <w:szCs w:val="20"/>
              </w:rPr>
              <w:t>P</w:t>
            </w:r>
            <w:r w:rsidR="00763D90" w:rsidRPr="7CD09D2A">
              <w:rPr>
                <w:rFonts w:ascii="Arial" w:hAnsi="Arial" w:cs="Arial"/>
                <w:sz w:val="20"/>
                <w:szCs w:val="20"/>
              </w:rPr>
              <w:t>ermit</w:t>
            </w:r>
            <w:r w:rsidR="00763D90" w:rsidRPr="00E87184">
              <w:rPr>
                <w:rFonts w:ascii="Arial" w:hAnsi="Arial" w:cs="Arial"/>
                <w:sz w:val="20"/>
                <w:szCs w:val="20"/>
              </w:rPr>
              <w:t xml:space="preserve"> expired.</w:t>
            </w:r>
          </w:p>
          <w:p w14:paraId="27547B8D" w14:textId="77777777" w:rsidR="00F9752D" w:rsidRPr="001C550D" w:rsidRDefault="00F9752D" w:rsidP="00F9752D">
            <w:pPr>
              <w:pStyle w:val="ListParagraph"/>
              <w:spacing w:before="240" w:after="12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DC585F" w14:textId="5AE86BDA" w:rsidR="006C40F4" w:rsidRPr="004573B9" w:rsidRDefault="54F2F326" w:rsidP="7CD09D2A">
            <w:pPr>
              <w:pStyle w:val="ListParagraph"/>
              <w:spacing w:before="240" w:after="120" w:line="276" w:lineRule="auto"/>
              <w:ind w:left="58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73B9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14:paraId="084DD43D" w14:textId="39107550" w:rsidR="006C40F4" w:rsidRPr="00E87184" w:rsidRDefault="00B30DB0" w:rsidP="00C13EB6">
            <w:pPr>
              <w:pStyle w:val="ListParagraph"/>
              <w:numPr>
                <w:ilvl w:val="0"/>
                <w:numId w:val="7"/>
              </w:numPr>
              <w:spacing w:before="240" w:line="276" w:lineRule="auto"/>
              <w:ind w:left="578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184">
              <w:rPr>
                <w:rFonts w:ascii="Arial" w:hAnsi="Arial" w:cs="Arial"/>
                <w:sz w:val="20"/>
                <w:szCs w:val="20"/>
              </w:rPr>
              <w:t>*</w:t>
            </w:r>
            <w:r w:rsidR="006C40F4" w:rsidRPr="00E87184">
              <w:rPr>
                <w:rFonts w:ascii="Arial" w:hAnsi="Arial" w:cs="Arial"/>
                <w:sz w:val="20"/>
                <w:szCs w:val="20"/>
              </w:rPr>
              <w:t xml:space="preserve">I have exercised entry </w:t>
            </w:r>
            <w:r w:rsidR="00654503">
              <w:rPr>
                <w:rFonts w:ascii="Arial" w:hAnsi="Arial" w:cs="Arial"/>
                <w:sz w:val="20"/>
                <w:szCs w:val="20"/>
              </w:rPr>
              <w:t>to premises</w:t>
            </w:r>
            <w:r w:rsidR="00BF4BCE">
              <w:rPr>
                <w:rFonts w:ascii="Arial" w:hAnsi="Arial" w:cs="Arial"/>
                <w:sz w:val="20"/>
                <w:szCs w:val="20"/>
              </w:rPr>
              <w:t>,</w:t>
            </w:r>
            <w:r w:rsidR="006C40F4" w:rsidRPr="00E87184">
              <w:rPr>
                <w:rFonts w:ascii="Arial" w:hAnsi="Arial" w:cs="Arial"/>
                <w:sz w:val="20"/>
                <w:szCs w:val="20"/>
              </w:rPr>
              <w:t xml:space="preserve"> since </w:t>
            </w:r>
            <w:r w:rsidR="00641FA9" w:rsidRPr="00E87184">
              <w:rPr>
                <w:rFonts w:ascii="Arial" w:hAnsi="Arial" w:cs="Arial"/>
                <w:sz w:val="20"/>
                <w:szCs w:val="20"/>
              </w:rPr>
              <w:t>m</w:t>
            </w:r>
            <w:r w:rsidR="006C40F4" w:rsidRPr="00E87184">
              <w:rPr>
                <w:rFonts w:ascii="Arial" w:hAnsi="Arial" w:cs="Arial"/>
                <w:sz w:val="20"/>
                <w:szCs w:val="20"/>
              </w:rPr>
              <w:t>y Entry Permit</w:t>
            </w:r>
            <w:r w:rsidR="00FD2243" w:rsidRPr="00E87184">
              <w:rPr>
                <w:rFonts w:ascii="Arial" w:hAnsi="Arial" w:cs="Arial"/>
                <w:sz w:val="20"/>
                <w:szCs w:val="20"/>
              </w:rPr>
              <w:t xml:space="preserve"> expired</w:t>
            </w:r>
            <w:r w:rsidR="00BF4BCE">
              <w:rPr>
                <w:rFonts w:ascii="Arial" w:hAnsi="Arial" w:cs="Arial"/>
                <w:sz w:val="20"/>
                <w:szCs w:val="20"/>
              </w:rPr>
              <w:t>,</w:t>
            </w:r>
            <w:r w:rsidR="00AD16E4" w:rsidRPr="00E87184">
              <w:rPr>
                <w:rFonts w:ascii="Arial" w:hAnsi="Arial" w:cs="Arial"/>
                <w:sz w:val="20"/>
                <w:szCs w:val="20"/>
              </w:rPr>
              <w:t xml:space="preserve"> on the following occasions:</w:t>
            </w:r>
          </w:p>
          <w:p w14:paraId="45FB01BD" w14:textId="112B77A1" w:rsidR="00275C68" w:rsidRPr="00E87184" w:rsidRDefault="00275C68" w:rsidP="00C13EB6">
            <w:pPr>
              <w:pStyle w:val="ListParagraph"/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35757CB4" w14:textId="2653F7C9" w:rsidR="00AD16E4" w:rsidRPr="00E87184" w:rsidRDefault="00702370" w:rsidP="00AD16E4">
            <w:pPr>
              <w:pStyle w:val="ListParagraph"/>
              <w:numPr>
                <w:ilvl w:val="1"/>
                <w:numId w:val="7"/>
              </w:numPr>
              <w:spacing w:before="240" w:after="240" w:line="276" w:lineRule="auto"/>
              <w:ind w:left="102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D16E4" w:rsidRPr="00E87184">
              <w:rPr>
                <w:rFonts w:ascii="Arial" w:hAnsi="Arial" w:cs="Arial"/>
                <w:sz w:val="20"/>
                <w:szCs w:val="20"/>
              </w:rPr>
              <w:t>…</w:t>
            </w:r>
            <w:r w:rsidR="005E05CD" w:rsidRPr="00E87184">
              <w:rPr>
                <w:rFonts w:ascii="Arial" w:hAnsi="Arial" w:cs="Arial"/>
                <w:sz w:val="20"/>
                <w:szCs w:val="20"/>
              </w:rPr>
              <w:t>[</w:t>
            </w:r>
            <w:r w:rsidR="005E05CD" w:rsidRPr="7CD09D2A">
              <w:rPr>
                <w:rFonts w:ascii="Arial" w:hAnsi="Arial" w:cs="Arial"/>
                <w:i/>
                <w:sz w:val="20"/>
                <w:szCs w:val="20"/>
              </w:rPr>
              <w:t>insert date</w:t>
            </w:r>
            <w:r w:rsidR="0065171C">
              <w:rPr>
                <w:rFonts w:ascii="Arial" w:hAnsi="Arial" w:cs="Arial"/>
                <w:i/>
                <w:iCs/>
                <w:sz w:val="20"/>
                <w:szCs w:val="20"/>
              </w:rPr>
              <w:t>(s)</w:t>
            </w:r>
            <w:r w:rsidR="005E05CD" w:rsidRPr="7CD09D2A">
              <w:rPr>
                <w:rFonts w:ascii="Arial" w:hAnsi="Arial" w:cs="Arial"/>
                <w:i/>
                <w:sz w:val="20"/>
                <w:szCs w:val="20"/>
              </w:rPr>
              <w:t xml:space="preserve"> and describe the circumstances</w:t>
            </w:r>
            <w:r w:rsidR="005E05CD" w:rsidRPr="00E87184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5ECC7C89" w14:textId="7E55A9F7" w:rsidR="005E05CD" w:rsidRPr="00E87184" w:rsidRDefault="005E05CD" w:rsidP="00AD16E4">
            <w:pPr>
              <w:pStyle w:val="ListParagraph"/>
              <w:numPr>
                <w:ilvl w:val="1"/>
                <w:numId w:val="7"/>
              </w:numPr>
              <w:spacing w:before="240" w:after="240" w:line="276" w:lineRule="auto"/>
              <w:ind w:left="10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184">
              <w:rPr>
                <w:rFonts w:ascii="Arial" w:hAnsi="Arial" w:cs="Arial"/>
                <w:sz w:val="20"/>
                <w:szCs w:val="20"/>
              </w:rPr>
              <w:t>...</w:t>
            </w:r>
            <w:r w:rsidR="0070237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610FC0" w14:textId="376661AA" w:rsidR="005E05CD" w:rsidRPr="00E87184" w:rsidRDefault="005E05CD" w:rsidP="00AD16E4">
            <w:pPr>
              <w:pStyle w:val="ListParagraph"/>
              <w:numPr>
                <w:ilvl w:val="1"/>
                <w:numId w:val="7"/>
              </w:numPr>
              <w:spacing w:before="240" w:after="240" w:line="276" w:lineRule="auto"/>
              <w:ind w:left="10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184">
              <w:rPr>
                <w:rFonts w:ascii="Arial" w:hAnsi="Arial" w:cs="Arial"/>
                <w:sz w:val="20"/>
                <w:szCs w:val="20"/>
              </w:rPr>
              <w:t>...</w:t>
            </w:r>
            <w:r w:rsidR="0070237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37D1A5" w14:textId="7B4E7A58" w:rsidR="004F4E89" w:rsidRPr="00E87184" w:rsidRDefault="00EA50CA" w:rsidP="7CD09D2A">
            <w:pPr>
              <w:spacing w:before="240" w:after="240" w:line="276" w:lineRule="auto"/>
              <w:ind w:left="7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184">
              <w:rPr>
                <w:rFonts w:ascii="Arial" w:hAnsi="Arial" w:cs="Arial"/>
                <w:sz w:val="20"/>
                <w:szCs w:val="20"/>
              </w:rPr>
              <w:t>[*</w:t>
            </w:r>
            <w:r w:rsidRPr="7CD09D2A">
              <w:rPr>
                <w:rFonts w:ascii="Arial" w:hAnsi="Arial" w:cs="Arial"/>
                <w:i/>
                <w:sz w:val="20"/>
                <w:szCs w:val="20"/>
              </w:rPr>
              <w:t>delete either pa</w:t>
            </w:r>
            <w:r w:rsidR="004F4E89" w:rsidRPr="7CD09D2A">
              <w:rPr>
                <w:rFonts w:ascii="Arial" w:hAnsi="Arial" w:cs="Arial"/>
                <w:i/>
                <w:sz w:val="20"/>
                <w:szCs w:val="20"/>
              </w:rPr>
              <w:t>ragraph 7 or 8 as applicable</w:t>
            </w:r>
            <w:r w:rsidR="004F4E89" w:rsidRPr="00E87184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6390CCB6" w14:textId="44EFA15A" w:rsidR="007A1180" w:rsidRPr="00E87184" w:rsidRDefault="00FB5D31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18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7A1180" w:rsidRPr="00E87184">
              <w:rPr>
                <w:rFonts w:ascii="Arial" w:hAnsi="Arial" w:cs="Arial"/>
                <w:sz w:val="20"/>
                <w:szCs w:val="20"/>
              </w:rPr>
              <w:t xml:space="preserve">understand that a person who intentionally makes a false statement in a statutory declaration is guilty of an offence under section 11 of the </w:t>
            </w:r>
            <w:r w:rsidR="007A1180" w:rsidRPr="00E87184">
              <w:rPr>
                <w:rFonts w:ascii="Arial" w:hAnsi="Arial" w:cs="Arial"/>
                <w:i/>
                <w:sz w:val="20"/>
                <w:szCs w:val="20"/>
              </w:rPr>
              <w:t>Statutory Declarations Act 1959</w:t>
            </w:r>
            <w:r w:rsidR="007A1180" w:rsidRPr="00E87184">
              <w:rPr>
                <w:rFonts w:ascii="Arial" w:hAnsi="Arial" w:cs="Arial"/>
                <w:sz w:val="20"/>
                <w:szCs w:val="20"/>
              </w:rPr>
              <w:t>,</w:t>
            </w:r>
            <w:r w:rsidR="007A1180" w:rsidRPr="00E8718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A1180" w:rsidRPr="00E87184">
              <w:rPr>
                <w:rFonts w:ascii="Arial" w:hAnsi="Arial" w:cs="Arial"/>
                <w:sz w:val="20"/>
                <w:szCs w:val="20"/>
              </w:rPr>
              <w:t>and I believe that the statements in this declaration are true in every particular.</w:t>
            </w:r>
          </w:p>
          <w:p w14:paraId="450A465F" w14:textId="77777777" w:rsidR="007A1180" w:rsidRPr="00E87184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FA9" w14:paraId="09DBAAB8" w14:textId="77777777" w:rsidTr="7CD09D2A">
        <w:trPr>
          <w:trHeight w:val="300"/>
        </w:trPr>
        <w:tc>
          <w:tcPr>
            <w:tcW w:w="755" w:type="pct"/>
          </w:tcPr>
          <w:p w14:paraId="58429BCC" w14:textId="77777777" w:rsidR="00641FA9" w:rsidRPr="00A00C08" w:rsidRDefault="00641FA9" w:rsidP="007A1180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5" w:type="pct"/>
          </w:tcPr>
          <w:p w14:paraId="0E5FBCD3" w14:textId="77777777" w:rsidR="00641FA9" w:rsidRPr="00163F9C" w:rsidRDefault="00641FA9" w:rsidP="007A1180">
            <w:pPr>
              <w:tabs>
                <w:tab w:val="left" w:pos="2580"/>
              </w:tabs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180" w14:paraId="08021FDF" w14:textId="77777777" w:rsidTr="38005403">
        <w:tc>
          <w:tcPr>
            <w:tcW w:w="755" w:type="pct"/>
          </w:tcPr>
          <w:p w14:paraId="7E280009" w14:textId="77777777" w:rsidR="007A1180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3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Signature of person making the declaration</w:t>
            </w:r>
          </w:p>
          <w:p w14:paraId="5F965B91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2643C516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10EC96B1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4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[Optional: email address and/or telephone number of person making the declaration]</w:t>
            </w:r>
          </w:p>
          <w:p w14:paraId="5F5DB288" w14:textId="77777777" w:rsidR="00FB5D31" w:rsidRPr="002115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45" w:type="pct"/>
          </w:tcPr>
          <w:p w14:paraId="2896E805" w14:textId="77777777" w:rsidR="007A1180" w:rsidRPr="00FB5D31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FB5D31">
              <w:rPr>
                <w:rFonts w:ascii="Arial" w:hAnsi="Arial" w:cs="Arial"/>
                <w:sz w:val="14"/>
                <w:szCs w:val="14"/>
              </w:rPr>
              <w:t>3</w:t>
            </w:r>
          </w:p>
          <w:p w14:paraId="404FCEC6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50BC5C4B" w14:textId="77777777"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652D8555" w14:textId="77777777" w:rsidR="00FB5D31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1E60F0C9" w14:textId="77777777" w:rsidR="00FB5D31" w:rsidRPr="00581A6D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</w:tr>
      <w:tr w:rsidR="007A1180" w14:paraId="36D05F0C" w14:textId="77777777" w:rsidTr="38005403">
        <w:tc>
          <w:tcPr>
            <w:tcW w:w="755" w:type="pct"/>
          </w:tcPr>
          <w:p w14:paraId="548D611D" w14:textId="77777777" w:rsidR="007A1180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5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Place</w:t>
            </w:r>
          </w:p>
          <w:p w14:paraId="4ED36ABA" w14:textId="77777777" w:rsidR="007A1180" w:rsidRDefault="00E20AD9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6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Day</w:t>
            </w:r>
          </w:p>
          <w:p w14:paraId="1FB24F91" w14:textId="77777777" w:rsidR="007A1180" w:rsidRPr="00211531" w:rsidRDefault="00E20AD9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7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Month</w:t>
            </w:r>
            <w:r w:rsidR="007A1180" w:rsidRPr="0021153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>and year</w:t>
            </w:r>
          </w:p>
        </w:tc>
        <w:tc>
          <w:tcPr>
            <w:tcW w:w="4245" w:type="pct"/>
          </w:tcPr>
          <w:p w14:paraId="16A33A08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Declared at </w:t>
            </w:r>
            <w:r w:rsidR="00FB5D31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                                          on </w:t>
            </w:r>
            <w:r w:rsidR="00FB5D31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                           of </w:t>
            </w:r>
            <w:r w:rsidR="00FB5D31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EF5FBE8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0DCDB333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>Before me,</w:t>
            </w:r>
          </w:p>
          <w:p w14:paraId="27605CAF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A1180" w14:paraId="680FA713" w14:textId="77777777" w:rsidTr="38005403">
        <w:tc>
          <w:tcPr>
            <w:tcW w:w="755" w:type="pct"/>
          </w:tcPr>
          <w:p w14:paraId="72DB0F0C" w14:textId="77777777" w:rsidR="007A1180" w:rsidRDefault="00E20AD9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8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 xml:space="preserve">Signature of person before </w:t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lastRenderedPageBreak/>
              <w:t>whom the declaration is made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 xml:space="preserve"> (see over)</w:t>
            </w:r>
          </w:p>
          <w:p w14:paraId="58DD2855" w14:textId="77777777"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45" w:type="pct"/>
          </w:tcPr>
          <w:p w14:paraId="37613127" w14:textId="77777777" w:rsidR="007A1180" w:rsidRPr="00581A6D" w:rsidRDefault="00E20AD9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lastRenderedPageBreak/>
              <w:t>8</w:t>
            </w:r>
          </w:p>
          <w:p w14:paraId="26A76AB4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7FB54471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A1180" w14:paraId="0F1FEDC9" w14:textId="77777777" w:rsidTr="38005403">
        <w:tc>
          <w:tcPr>
            <w:tcW w:w="755" w:type="pct"/>
          </w:tcPr>
          <w:p w14:paraId="3B895FD7" w14:textId="77777777" w:rsidR="007A1180" w:rsidRDefault="00E20AD9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lastRenderedPageBreak/>
              <w:t>9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Full name, qualification and address of person before whom the declaration is made (in printed letters)</w:t>
            </w:r>
          </w:p>
          <w:p w14:paraId="202E9014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355A01FE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590B45FD" w14:textId="77777777" w:rsidR="00FB5D31" w:rsidRDefault="00E20AD9" w:rsidP="00FB5D31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10</w:t>
            </w:r>
            <w:r w:rsidR="00FB5D31">
              <w:rPr>
                <w:rFonts w:ascii="Arial" w:hAnsi="Arial" w:cs="Arial"/>
                <w:i/>
                <w:sz w:val="14"/>
                <w:szCs w:val="14"/>
              </w:rPr>
              <w:tab/>
              <w:t xml:space="preserve">[Optional: email address and/or telephone number </w:t>
            </w:r>
            <w:r w:rsidR="00952516">
              <w:rPr>
                <w:rFonts w:ascii="Arial" w:hAnsi="Arial" w:cs="Arial"/>
                <w:i/>
                <w:sz w:val="14"/>
                <w:szCs w:val="14"/>
              </w:rPr>
              <w:t>of person before whom the declaration is made</w:t>
            </w:r>
          </w:p>
          <w:p w14:paraId="2088D726" w14:textId="77777777" w:rsidR="00FB5D31" w:rsidRPr="002115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45" w:type="pct"/>
          </w:tcPr>
          <w:p w14:paraId="3CB29749" w14:textId="77777777" w:rsidR="007A1180" w:rsidRPr="00581A6D" w:rsidRDefault="00E20AD9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</w:p>
          <w:p w14:paraId="2A629420" w14:textId="77777777"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22D969D7" w14:textId="77777777"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09BE2B42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5F8E47C2" w14:textId="77777777"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7063D3F0" w14:textId="77777777" w:rsidR="00FB5D31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40C67EB2" w14:textId="77777777" w:rsidR="00FB5D31" w:rsidRDefault="00E20AD9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10</w:t>
            </w:r>
          </w:p>
          <w:p w14:paraId="19F74AB5" w14:textId="77777777" w:rsidR="00FB5D31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3EF9C5A4" w14:textId="77777777" w:rsidR="00FB5D31" w:rsidRPr="00581A6D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14:paraId="56F1FD41" w14:textId="77777777" w:rsidR="007A1180" w:rsidRPr="00365174" w:rsidRDefault="007A1180" w:rsidP="007A1180">
      <w:pPr>
        <w:pStyle w:val="Note"/>
        <w:spacing w:before="60"/>
        <w:ind w:left="1686"/>
        <w:rPr>
          <w:rFonts w:ascii="Arial" w:hAnsi="Arial" w:cs="Arial"/>
          <w:sz w:val="16"/>
          <w:szCs w:val="16"/>
        </w:rPr>
      </w:pPr>
      <w:r w:rsidRPr="00365174">
        <w:rPr>
          <w:rFonts w:ascii="Arial" w:hAnsi="Arial" w:cs="Arial"/>
          <w:i/>
          <w:sz w:val="16"/>
          <w:szCs w:val="16"/>
        </w:rPr>
        <w:t>Note 1</w:t>
      </w:r>
      <w:r w:rsidRPr="00365174">
        <w:rPr>
          <w:rFonts w:ascii="Arial" w:hAnsi="Arial" w:cs="Arial"/>
          <w:sz w:val="16"/>
          <w:szCs w:val="16"/>
        </w:rPr>
        <w:t xml:space="preserve">   A person who intentionally makes a false statement in a statutory declaration is guilty of an offence, the punishment for which is imprisonment for a term of 4 years — see section 11 of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>.</w:t>
      </w:r>
    </w:p>
    <w:p w14:paraId="1C8D7A29" w14:textId="77777777" w:rsidR="007A1180" w:rsidRDefault="007A1180" w:rsidP="007A1180">
      <w:pPr>
        <w:pStyle w:val="Note"/>
        <w:spacing w:before="60"/>
        <w:ind w:left="1687"/>
        <w:rPr>
          <w:rFonts w:ascii="Arial" w:hAnsi="Arial" w:cs="Arial"/>
          <w:sz w:val="16"/>
          <w:szCs w:val="16"/>
        </w:rPr>
      </w:pPr>
      <w:r w:rsidRPr="00365174">
        <w:rPr>
          <w:rFonts w:ascii="Arial" w:hAnsi="Arial" w:cs="Arial"/>
          <w:i/>
          <w:sz w:val="16"/>
          <w:szCs w:val="16"/>
        </w:rPr>
        <w:t>Note 2</w:t>
      </w:r>
      <w:r w:rsidRPr="00365174">
        <w:rPr>
          <w:rFonts w:ascii="Arial" w:hAnsi="Arial" w:cs="Arial"/>
          <w:sz w:val="16"/>
          <w:szCs w:val="16"/>
        </w:rPr>
        <w:t xml:space="preserve">   Chapter 2 of the </w:t>
      </w:r>
      <w:r w:rsidRPr="00365174">
        <w:rPr>
          <w:rFonts w:ascii="Arial" w:hAnsi="Arial" w:cs="Arial"/>
          <w:i/>
          <w:sz w:val="16"/>
          <w:szCs w:val="16"/>
        </w:rPr>
        <w:t>Criminal Code</w:t>
      </w:r>
      <w:r w:rsidRPr="00365174">
        <w:rPr>
          <w:rFonts w:ascii="Arial" w:hAnsi="Arial" w:cs="Arial"/>
          <w:sz w:val="16"/>
          <w:szCs w:val="16"/>
        </w:rPr>
        <w:t xml:space="preserve"> applies to all offences against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 xml:space="preserve"> — see section 5A of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>.</w:t>
      </w:r>
    </w:p>
    <w:p w14:paraId="7A943EAC" w14:textId="77777777" w:rsidR="007A1180" w:rsidRDefault="007A1180" w:rsidP="007A1180">
      <w:pPr>
        <w:pageBreakBefore/>
        <w:spacing w:before="120"/>
        <w:ind w:left="720"/>
        <w:rPr>
          <w:rFonts w:ascii="Arial" w:hAnsi="Arial" w:cs="Arial"/>
          <w:b/>
          <w:sz w:val="14"/>
          <w:szCs w:val="14"/>
        </w:rPr>
      </w:pPr>
      <w:r w:rsidRPr="00856C57">
        <w:rPr>
          <w:rFonts w:ascii="Arial" w:hAnsi="Arial" w:cs="Arial"/>
          <w:b/>
          <w:sz w:val="14"/>
          <w:szCs w:val="14"/>
        </w:rPr>
        <w:lastRenderedPageBreak/>
        <w:t xml:space="preserve">A statutory declaration under the </w:t>
      </w:r>
      <w:r w:rsidRPr="00856C57">
        <w:rPr>
          <w:rFonts w:ascii="Arial" w:hAnsi="Arial" w:cs="Arial"/>
          <w:b/>
          <w:i/>
          <w:sz w:val="14"/>
          <w:szCs w:val="14"/>
        </w:rPr>
        <w:t>Statutory Declarations Act 1959</w:t>
      </w:r>
      <w:r w:rsidRPr="00856C57">
        <w:rPr>
          <w:rFonts w:ascii="Arial" w:hAnsi="Arial" w:cs="Arial"/>
          <w:b/>
          <w:sz w:val="14"/>
          <w:szCs w:val="14"/>
        </w:rPr>
        <w:t xml:space="preserve"> may be made before–</w:t>
      </w:r>
    </w:p>
    <w:p w14:paraId="24354D23" w14:textId="77777777" w:rsidR="007A1180" w:rsidRPr="006A381A" w:rsidRDefault="007A1180" w:rsidP="007A1180">
      <w:pPr>
        <w:spacing w:before="120"/>
        <w:ind w:left="72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(1) </w:t>
      </w:r>
      <w:r w:rsidRPr="006A381A">
        <w:rPr>
          <w:rFonts w:ascii="Arial" w:hAnsi="Arial" w:cs="Arial"/>
          <w:sz w:val="14"/>
          <w:szCs w:val="14"/>
        </w:rPr>
        <w:t>a person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who </w:t>
      </w:r>
      <w:r w:rsidRPr="006A381A">
        <w:rPr>
          <w:rFonts w:ascii="Arial" w:hAnsi="Arial" w:cs="Arial"/>
          <w:sz w:val="14"/>
          <w:szCs w:val="14"/>
        </w:rPr>
        <w:t>is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currently licensed or registered under a law to practise in one of the following occupations:</w:t>
      </w:r>
    </w:p>
    <w:p w14:paraId="2BDD0CE9" w14:textId="77777777" w:rsidR="00E20AD9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Architect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Chiropractor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Dentist</w:t>
      </w:r>
    </w:p>
    <w:p w14:paraId="5A450E46" w14:textId="77777777" w:rsidR="007A1180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Financial adviser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Financial Planner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="007A1180" w:rsidRPr="006A381A">
        <w:rPr>
          <w:rFonts w:ascii="Arial" w:hAnsi="Arial" w:cs="Arial"/>
          <w:sz w:val="14"/>
          <w:szCs w:val="14"/>
          <w:lang w:eastAsia="en-AU"/>
        </w:rPr>
        <w:t>Legal practitioner</w:t>
      </w:r>
    </w:p>
    <w:p w14:paraId="26418626" w14:textId="77777777" w:rsidR="007A1180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i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Medical practitioner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Midwife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 xml:space="preserve">Migration agent registered under Division 3 of Part 3 of the </w:t>
      </w:r>
      <w:r w:rsidRPr="006A381A">
        <w:rPr>
          <w:rFonts w:ascii="Arial" w:hAnsi="Arial" w:cs="Arial"/>
          <w:i/>
          <w:sz w:val="14"/>
          <w:szCs w:val="14"/>
          <w:lang w:eastAsia="en-AU"/>
        </w:rPr>
        <w:t>Migration Act 1958</w:t>
      </w:r>
    </w:p>
    <w:p w14:paraId="3AC416CD" w14:textId="77777777" w:rsidR="007A1180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Nurse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="007A1180"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>Occupational therapist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Optometrist</w:t>
      </w:r>
    </w:p>
    <w:p w14:paraId="0FAB9CC1" w14:textId="77777777" w:rsidR="007A1180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Patent attorney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Pharmacist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Physiotherapist</w:t>
      </w:r>
    </w:p>
    <w:p w14:paraId="45A94944" w14:textId="77777777" w:rsidR="00E20AD9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Psychologist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Trade marks attorney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Veterinary surgeon</w:t>
      </w:r>
    </w:p>
    <w:p w14:paraId="0A6C958A" w14:textId="77777777" w:rsidR="007A1180" w:rsidRPr="006A381A" w:rsidRDefault="007A1180" w:rsidP="007A1180">
      <w:pPr>
        <w:spacing w:before="120"/>
        <w:ind w:left="720"/>
        <w:rPr>
          <w:rFonts w:ascii="Arial" w:hAnsi="Arial" w:cs="Arial"/>
          <w:sz w:val="14"/>
          <w:szCs w:val="14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(2) </w:t>
      </w:r>
      <w:r w:rsidRPr="006A381A">
        <w:rPr>
          <w:rFonts w:ascii="Arial" w:hAnsi="Arial" w:cs="Arial"/>
          <w:sz w:val="14"/>
          <w:szCs w:val="14"/>
        </w:rPr>
        <w:t>a person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who </w:t>
      </w:r>
      <w:r w:rsidRPr="006A381A">
        <w:rPr>
          <w:rFonts w:ascii="Arial" w:hAnsi="Arial" w:cs="Arial"/>
          <w:sz w:val="14"/>
          <w:szCs w:val="14"/>
        </w:rPr>
        <w:t>is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enrolled on the roll of the Supreme Court of a State or Territory, or the High Court of Australia, as a legal practitioner (however described)</w:t>
      </w:r>
      <w:r w:rsidRPr="006A381A">
        <w:rPr>
          <w:rFonts w:ascii="Arial" w:hAnsi="Arial" w:cs="Arial"/>
          <w:sz w:val="14"/>
          <w:szCs w:val="14"/>
        </w:rPr>
        <w:t>; or</w:t>
      </w:r>
    </w:p>
    <w:p w14:paraId="02B18ED3" w14:textId="77777777" w:rsidR="007A1180" w:rsidRPr="006A381A" w:rsidRDefault="007A1180" w:rsidP="007A1180">
      <w:pPr>
        <w:spacing w:before="120"/>
        <w:ind w:left="720"/>
        <w:rPr>
          <w:rFonts w:ascii="Arial" w:hAnsi="Arial" w:cs="Arial"/>
          <w:sz w:val="14"/>
          <w:szCs w:val="14"/>
        </w:rPr>
      </w:pPr>
      <w:r w:rsidRPr="006A381A">
        <w:rPr>
          <w:rFonts w:ascii="Arial" w:hAnsi="Arial" w:cs="Arial"/>
          <w:sz w:val="14"/>
          <w:szCs w:val="14"/>
        </w:rPr>
        <w:t>(3) a person who is in the following list:</w:t>
      </w:r>
    </w:p>
    <w:p w14:paraId="70C0F743" w14:textId="77777777" w:rsidR="002D4347" w:rsidRPr="006A381A" w:rsidRDefault="002D4347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Accountant who is:</w:t>
      </w:r>
    </w:p>
    <w:p w14:paraId="35DAB18A" w14:textId="77777777" w:rsidR="002D4347" w:rsidRPr="006A381A" w:rsidRDefault="002D4347" w:rsidP="002D4347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1985" w:hanging="185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fellow of the National Tax Accountants’ Association; or</w:t>
      </w:r>
    </w:p>
    <w:p w14:paraId="21D9D0C7" w14:textId="77777777" w:rsidR="002D4347" w:rsidRPr="006A381A" w:rsidRDefault="002D4347" w:rsidP="002D4347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1985" w:hanging="185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member of any of the following:</w:t>
      </w:r>
    </w:p>
    <w:p w14:paraId="3C2B2D5F" w14:textId="77777777" w:rsidR="002D4347" w:rsidRPr="006A381A" w:rsidRDefault="002D4347" w:rsidP="002D4347">
      <w:pPr>
        <w:numPr>
          <w:ilvl w:val="1"/>
          <w:numId w:val="1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Chartered Accountants Australia and New Zealand;</w:t>
      </w:r>
    </w:p>
    <w:p w14:paraId="5F786F80" w14:textId="77777777" w:rsidR="002D4347" w:rsidRPr="006A381A" w:rsidRDefault="002D4347" w:rsidP="002D4347">
      <w:pPr>
        <w:numPr>
          <w:ilvl w:val="1"/>
          <w:numId w:val="1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Association of Taxation and Management Accountants;</w:t>
      </w:r>
    </w:p>
    <w:p w14:paraId="2A5A611C" w14:textId="77777777" w:rsidR="002D4347" w:rsidRPr="006A381A" w:rsidRDefault="002D4347" w:rsidP="002D4347">
      <w:pPr>
        <w:numPr>
          <w:ilvl w:val="1"/>
          <w:numId w:val="1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CPA Australia;</w:t>
      </w:r>
    </w:p>
    <w:p w14:paraId="684C4051" w14:textId="77777777" w:rsidR="002D4347" w:rsidRPr="006A381A" w:rsidRDefault="002D4347" w:rsidP="002D4347">
      <w:pPr>
        <w:numPr>
          <w:ilvl w:val="1"/>
          <w:numId w:val="1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Institute of Public Accountants</w:t>
      </w:r>
    </w:p>
    <w:p w14:paraId="504C58C3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Agent of the Australian Postal Corporation who is in charge of an office supplying postal services to the public</w:t>
      </w:r>
    </w:p>
    <w:p w14:paraId="1BF61BEA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APS employee engaged on an ongoing basis with 5 or more years of continuous service who is not specif</w:t>
      </w:r>
      <w:r w:rsidR="00A6475C">
        <w:rPr>
          <w:rFonts w:ascii="Arial" w:hAnsi="Arial" w:cs="Arial"/>
          <w:sz w:val="14"/>
          <w:szCs w:val="14"/>
          <w:lang w:eastAsia="en-AU"/>
        </w:rPr>
        <w:t>ied in another item in this list</w:t>
      </w:r>
    </w:p>
    <w:p w14:paraId="4B99A923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Australian Consular Officer or Australian Diplomatic Officer (within the meaning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6A381A">
        <w:rPr>
          <w:rFonts w:ascii="Arial" w:hAnsi="Arial" w:cs="Arial"/>
          <w:sz w:val="14"/>
          <w:szCs w:val="14"/>
          <w:lang w:eastAsia="en-AU"/>
        </w:rPr>
        <w:t>)</w:t>
      </w:r>
    </w:p>
    <w:p w14:paraId="60FA8858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Bailiff</w:t>
      </w:r>
    </w:p>
    <w:p w14:paraId="064D6FA4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Bank officer with 5 or more continuous years of service</w:t>
      </w:r>
    </w:p>
    <w:p w14:paraId="63C0879F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Building society officer with 5 or more years of continuous service</w:t>
      </w:r>
    </w:p>
    <w:p w14:paraId="6C1FBC92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Chief executive officer of a Commonwealth court</w:t>
      </w:r>
    </w:p>
    <w:p w14:paraId="189216C4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Clerk of a court</w:t>
      </w:r>
    </w:p>
    <w:p w14:paraId="37801C12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Commissioner for Affidavits</w:t>
      </w:r>
    </w:p>
    <w:p w14:paraId="48C1A13A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Commissioner for Declarations</w:t>
      </w:r>
    </w:p>
    <w:p w14:paraId="4752FADF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Credit union officer with 5 or more years of continuous service</w:t>
      </w:r>
    </w:p>
    <w:p w14:paraId="556F1DD1" w14:textId="77777777" w:rsidR="002D4347" w:rsidRPr="006A381A" w:rsidRDefault="002D4347" w:rsidP="002D4347">
      <w:pPr>
        <w:autoSpaceDE w:val="0"/>
        <w:autoSpaceDN w:val="0"/>
        <w:adjustRightInd w:val="0"/>
        <w:spacing w:before="60"/>
        <w:ind w:left="1560" w:hanging="1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Employee of a Commonwealth authority engaged on a permanent basis with 5 or more years of continuous service who is not specified in another</w:t>
      </w:r>
    </w:p>
    <w:p w14:paraId="22D7CED8" w14:textId="77777777" w:rsidR="002D4347" w:rsidRPr="006A381A" w:rsidRDefault="00A6475C" w:rsidP="002D4347">
      <w:pPr>
        <w:autoSpaceDE w:val="0"/>
        <w:autoSpaceDN w:val="0"/>
        <w:adjustRightInd w:val="0"/>
        <w:spacing w:before="60"/>
        <w:ind w:left="1560" w:hanging="12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item in</w:t>
      </w:r>
      <w:r w:rsidR="002D4347" w:rsidRPr="006A381A">
        <w:rPr>
          <w:rFonts w:ascii="Arial" w:hAnsi="Arial" w:cs="Arial"/>
          <w:sz w:val="14"/>
          <w:szCs w:val="14"/>
          <w:lang w:eastAsia="en-AU"/>
        </w:rPr>
        <w:t xml:space="preserve"> this list</w:t>
      </w:r>
    </w:p>
    <w:p w14:paraId="4C26E7DF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Employee of the Australian Trade </w:t>
      </w:r>
      <w:r w:rsidR="00AA640D" w:rsidRPr="006A381A">
        <w:rPr>
          <w:rFonts w:ascii="Arial" w:hAnsi="Arial" w:cs="Arial"/>
          <w:sz w:val="14"/>
          <w:szCs w:val="14"/>
          <w:lang w:eastAsia="en-AU"/>
        </w:rPr>
        <w:t xml:space="preserve">and Investment </w:t>
      </w:r>
      <w:r w:rsidRPr="006A381A">
        <w:rPr>
          <w:rFonts w:ascii="Arial" w:hAnsi="Arial" w:cs="Arial"/>
          <w:sz w:val="14"/>
          <w:szCs w:val="14"/>
          <w:lang w:eastAsia="en-AU"/>
        </w:rPr>
        <w:t>Commission who is:</w:t>
      </w:r>
    </w:p>
    <w:p w14:paraId="0B9A20B8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(a) in a country or place outside Australia; and</w:t>
      </w:r>
    </w:p>
    <w:p w14:paraId="32E5E9FE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(b) authorised under paragraph 3 (d)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6A381A">
        <w:rPr>
          <w:rFonts w:ascii="Arial" w:hAnsi="Arial" w:cs="Arial"/>
          <w:sz w:val="14"/>
          <w:szCs w:val="14"/>
          <w:lang w:eastAsia="en-AU"/>
        </w:rPr>
        <w:t>; and</w:t>
      </w:r>
    </w:p>
    <w:p w14:paraId="394E8320" w14:textId="77777777" w:rsidR="007A1180" w:rsidRPr="006A381A" w:rsidRDefault="00AA640D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(c) exercising the employee’s function at that place</w:t>
      </w:r>
    </w:p>
    <w:p w14:paraId="140931E7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Employee of the Commonwealth who is:</w:t>
      </w:r>
    </w:p>
    <w:p w14:paraId="3FCC2523" w14:textId="77777777" w:rsidR="007A1180" w:rsidRPr="006A381A" w:rsidRDefault="00EB4CF6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(a) at a place </w:t>
      </w:r>
      <w:r w:rsidR="007A1180" w:rsidRPr="006A381A">
        <w:rPr>
          <w:rFonts w:ascii="Arial" w:hAnsi="Arial" w:cs="Arial"/>
          <w:sz w:val="14"/>
          <w:szCs w:val="14"/>
          <w:lang w:eastAsia="en-AU"/>
        </w:rPr>
        <w:t>outside Australia; and</w:t>
      </w:r>
    </w:p>
    <w:p w14:paraId="15B98EBA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(b) authorised under paragraph 3 (c)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6A381A">
        <w:rPr>
          <w:rFonts w:ascii="Arial" w:hAnsi="Arial" w:cs="Arial"/>
          <w:sz w:val="14"/>
          <w:szCs w:val="14"/>
          <w:lang w:eastAsia="en-AU"/>
        </w:rPr>
        <w:t>; and</w:t>
      </w:r>
    </w:p>
    <w:p w14:paraId="0AA53556" w14:textId="77777777" w:rsidR="00EB4CF6" w:rsidRPr="006A381A" w:rsidRDefault="007A1180" w:rsidP="00EB4CF6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(c) e</w:t>
      </w:r>
      <w:r w:rsidR="00A6475C">
        <w:rPr>
          <w:rFonts w:ascii="Arial" w:hAnsi="Arial" w:cs="Arial"/>
          <w:sz w:val="14"/>
          <w:szCs w:val="14"/>
          <w:lang w:eastAsia="en-AU"/>
        </w:rPr>
        <w:t xml:space="preserve">xercising the employee’s </w:t>
      </w:r>
      <w:r w:rsidR="00612558" w:rsidRPr="006A381A">
        <w:rPr>
          <w:rFonts w:ascii="Arial" w:hAnsi="Arial" w:cs="Arial"/>
          <w:sz w:val="14"/>
          <w:szCs w:val="14"/>
          <w:lang w:eastAsia="en-AU"/>
        </w:rPr>
        <w:t>function at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that place</w:t>
      </w:r>
    </w:p>
    <w:p w14:paraId="7EFBEDD1" w14:textId="77777777" w:rsidR="00EB4CF6" w:rsidRPr="006A381A" w:rsidRDefault="00EB4CF6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Engineer who is:</w:t>
      </w:r>
    </w:p>
    <w:p w14:paraId="21DF795E" w14:textId="77777777" w:rsidR="00EB4CF6" w:rsidRPr="006A381A" w:rsidRDefault="00EB4CF6" w:rsidP="00EB4CF6">
      <w:pPr>
        <w:numPr>
          <w:ilvl w:val="0"/>
          <w:numId w:val="2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member of Engineers Australia, other than at the grade of student; or</w:t>
      </w:r>
    </w:p>
    <w:p w14:paraId="153FCA2B" w14:textId="77777777" w:rsidR="00EB4CF6" w:rsidRPr="006A381A" w:rsidRDefault="00EB4CF6" w:rsidP="00EB4CF6">
      <w:pPr>
        <w:numPr>
          <w:ilvl w:val="0"/>
          <w:numId w:val="2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Registered Professional Engineer of Professionals Australia; or</w:t>
      </w:r>
    </w:p>
    <w:p w14:paraId="4B3B7DE1" w14:textId="77777777" w:rsidR="006A381A" w:rsidRPr="006A381A" w:rsidRDefault="00EB4CF6" w:rsidP="006A381A">
      <w:pPr>
        <w:numPr>
          <w:ilvl w:val="0"/>
          <w:numId w:val="2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registered as an engineer under a law of the Common</w:t>
      </w:r>
      <w:r w:rsidR="006A381A" w:rsidRPr="006A381A">
        <w:rPr>
          <w:rFonts w:ascii="Arial" w:hAnsi="Arial" w:cs="Arial"/>
          <w:sz w:val="14"/>
          <w:szCs w:val="14"/>
          <w:lang w:eastAsia="en-AU"/>
        </w:rPr>
        <w:t>wealth, a State or Territory; or</w:t>
      </w:r>
    </w:p>
    <w:p w14:paraId="44590BA9" w14:textId="77777777" w:rsidR="00EB4CF6" w:rsidRPr="006A381A" w:rsidRDefault="00EB4CF6" w:rsidP="00EB4CF6">
      <w:pPr>
        <w:numPr>
          <w:ilvl w:val="0"/>
          <w:numId w:val="2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registered on the National Engineering Register by Engineers Australia</w:t>
      </w:r>
    </w:p>
    <w:p w14:paraId="272133F4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Finance company officer with 5 or more years of continuous service</w:t>
      </w:r>
    </w:p>
    <w:p w14:paraId="3FD2DE26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Holder of a statutory office </w:t>
      </w:r>
      <w:r w:rsidR="00A6475C">
        <w:rPr>
          <w:rFonts w:ascii="Arial" w:hAnsi="Arial" w:cs="Arial"/>
          <w:sz w:val="14"/>
          <w:szCs w:val="14"/>
          <w:lang w:eastAsia="en-AU"/>
        </w:rPr>
        <w:t>not specified in another item in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this list</w:t>
      </w:r>
    </w:p>
    <w:p w14:paraId="17A12EB9" w14:textId="77777777" w:rsidR="007A1180" w:rsidRPr="006A381A" w:rsidRDefault="00EB4CF6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Judge</w:t>
      </w:r>
    </w:p>
    <w:p w14:paraId="1D8A3DA9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Justice of the Peace</w:t>
      </w:r>
    </w:p>
    <w:p w14:paraId="5B6C36B0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Magistrate</w:t>
      </w:r>
    </w:p>
    <w:p w14:paraId="617AE3EA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Marriage celebrant registered under Subdivision C of Division 1 of Part IV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Marriage Act 1961</w:t>
      </w:r>
    </w:p>
    <w:p w14:paraId="42866A04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Master of a court</w:t>
      </w:r>
    </w:p>
    <w:p w14:paraId="399DE568" w14:textId="77777777" w:rsidR="00EB4CF6" w:rsidRPr="006A381A" w:rsidRDefault="00EB4CF6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Member of the Australian Defence Force who is:</w:t>
      </w:r>
    </w:p>
    <w:p w14:paraId="7976AB55" w14:textId="77777777" w:rsidR="00EB4CF6" w:rsidRPr="006A381A" w:rsidRDefault="00EB4CF6" w:rsidP="00EB4CF6">
      <w:pPr>
        <w:numPr>
          <w:ilvl w:val="0"/>
          <w:numId w:val="3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an officer</w:t>
      </w:r>
    </w:p>
    <w:p w14:paraId="5897D2F0" w14:textId="77777777" w:rsidR="00EB4CF6" w:rsidRPr="006A381A" w:rsidRDefault="00EB4CF6" w:rsidP="00EB4CF6">
      <w:pPr>
        <w:numPr>
          <w:ilvl w:val="0"/>
          <w:numId w:val="3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a non-commissioned officer within the meaning of the </w:t>
      </w:r>
      <w:r w:rsidRPr="006A381A">
        <w:rPr>
          <w:rFonts w:ascii="Arial" w:hAnsi="Arial" w:cs="Arial"/>
          <w:i/>
          <w:sz w:val="14"/>
          <w:szCs w:val="14"/>
          <w:lang w:eastAsia="en-AU"/>
        </w:rPr>
        <w:t xml:space="preserve">Defence Force Discipline Act 1982 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with 5 or more years of continuous service</w:t>
      </w:r>
    </w:p>
    <w:p w14:paraId="53843327" w14:textId="77777777" w:rsidR="00EB4CF6" w:rsidRPr="006A381A" w:rsidRDefault="00EB4CF6" w:rsidP="00EB4CF6">
      <w:pPr>
        <w:numPr>
          <w:ilvl w:val="0"/>
          <w:numId w:val="3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warrant officer within the meaning of that Act</w:t>
      </w:r>
    </w:p>
    <w:p w14:paraId="11AB4393" w14:textId="77777777" w:rsidR="006A381A" w:rsidRPr="006A381A" w:rsidRDefault="006A381A" w:rsidP="006A381A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Member of the Australasian Institute of Mining and Metallurgy</w:t>
      </w:r>
    </w:p>
    <w:p w14:paraId="724C2129" w14:textId="77777777" w:rsidR="006A381A" w:rsidRPr="006A381A" w:rsidRDefault="006A381A" w:rsidP="006A381A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Member of the Governance Institute of Australia Ltd</w:t>
      </w:r>
    </w:p>
    <w:p w14:paraId="6DA11C06" w14:textId="77777777" w:rsidR="003E49C1" w:rsidRPr="006A381A" w:rsidRDefault="003E49C1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Member of:</w:t>
      </w:r>
    </w:p>
    <w:p w14:paraId="58BD1561" w14:textId="77777777" w:rsidR="003E49C1" w:rsidRPr="006A381A" w:rsidRDefault="003E49C1" w:rsidP="003E49C1">
      <w:pPr>
        <w:numPr>
          <w:ilvl w:val="0"/>
          <w:numId w:val="4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Parliament of the Commonwealth</w:t>
      </w:r>
    </w:p>
    <w:p w14:paraId="68EA062C" w14:textId="77777777" w:rsidR="003E49C1" w:rsidRPr="006A381A" w:rsidRDefault="003E49C1" w:rsidP="003E49C1">
      <w:pPr>
        <w:numPr>
          <w:ilvl w:val="0"/>
          <w:numId w:val="4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Parliament of a State</w:t>
      </w:r>
    </w:p>
    <w:p w14:paraId="74FBC150" w14:textId="77777777" w:rsidR="003E49C1" w:rsidRPr="006A381A" w:rsidRDefault="003E49C1" w:rsidP="003E49C1">
      <w:pPr>
        <w:numPr>
          <w:ilvl w:val="0"/>
          <w:numId w:val="4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Territory legislature</w:t>
      </w:r>
    </w:p>
    <w:p w14:paraId="79341983" w14:textId="77777777" w:rsidR="003E49C1" w:rsidRPr="006A381A" w:rsidRDefault="003E49C1" w:rsidP="003E49C1">
      <w:pPr>
        <w:numPr>
          <w:ilvl w:val="0"/>
          <w:numId w:val="4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local government authority</w:t>
      </w:r>
    </w:p>
    <w:p w14:paraId="5EC3B5BE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Minister of religion registered under Subdivision A of Division 1 of Part IV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Marriage Act 1961</w:t>
      </w:r>
    </w:p>
    <w:p w14:paraId="15201D4E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Notary public</w:t>
      </w:r>
      <w:r w:rsidR="003E49C1" w:rsidRPr="006A381A">
        <w:rPr>
          <w:rFonts w:ascii="Arial" w:hAnsi="Arial" w:cs="Arial"/>
          <w:sz w:val="14"/>
          <w:szCs w:val="14"/>
          <w:lang w:eastAsia="en-AU"/>
        </w:rPr>
        <w:t>, including a notary public (however described) exercising functions at a place outside</w:t>
      </w:r>
    </w:p>
    <w:p w14:paraId="0C1106AA" w14:textId="77777777" w:rsidR="003E49C1" w:rsidRPr="006A381A" w:rsidRDefault="003E49C1" w:rsidP="003E49C1">
      <w:pPr>
        <w:numPr>
          <w:ilvl w:val="0"/>
          <w:numId w:val="5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Commonwealth</w:t>
      </w:r>
    </w:p>
    <w:p w14:paraId="04396C9F" w14:textId="77777777" w:rsidR="003E49C1" w:rsidRPr="006A381A" w:rsidRDefault="003E49C1" w:rsidP="003E49C1">
      <w:pPr>
        <w:numPr>
          <w:ilvl w:val="0"/>
          <w:numId w:val="5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external Territories of the Commonwealth</w:t>
      </w:r>
    </w:p>
    <w:p w14:paraId="2A08C077" w14:textId="77777777" w:rsidR="007A1180" w:rsidRPr="006A381A" w:rsidRDefault="007A1180" w:rsidP="006A381A">
      <w:pPr>
        <w:autoSpaceDE w:val="0"/>
        <w:autoSpaceDN w:val="0"/>
        <w:adjustRightInd w:val="0"/>
        <w:spacing w:before="60"/>
        <w:ind w:left="1560" w:hanging="1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Permanent employee of the Australian Postal Corporation with 5 or more years of continuous service who is</w:t>
      </w:r>
      <w:r w:rsidR="006A381A" w:rsidRPr="006A381A">
        <w:rPr>
          <w:rFonts w:ascii="Arial" w:hAnsi="Arial" w:cs="Arial"/>
          <w:sz w:val="14"/>
          <w:szCs w:val="14"/>
          <w:lang w:eastAsia="en-AU"/>
        </w:rPr>
        <w:t xml:space="preserve"> employed in an office providing postal </w:t>
      </w:r>
      <w:r w:rsidRPr="006A381A">
        <w:rPr>
          <w:rFonts w:ascii="Arial" w:hAnsi="Arial" w:cs="Arial"/>
          <w:sz w:val="14"/>
          <w:szCs w:val="14"/>
          <w:lang w:eastAsia="en-AU"/>
        </w:rPr>
        <w:t>services to the public</w:t>
      </w:r>
    </w:p>
    <w:p w14:paraId="2CCC719E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lastRenderedPageBreak/>
        <w:t>Permanent employee of</w:t>
      </w:r>
    </w:p>
    <w:p w14:paraId="3A2F92D1" w14:textId="77777777" w:rsidR="00612558" w:rsidRPr="006A381A" w:rsidRDefault="00612558" w:rsidP="00612558">
      <w:pPr>
        <w:numPr>
          <w:ilvl w:val="0"/>
          <w:numId w:val="6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State or Territory or a State or Territory authority</w:t>
      </w:r>
    </w:p>
    <w:p w14:paraId="4E201C4A" w14:textId="77777777" w:rsidR="00612558" w:rsidRPr="006A381A" w:rsidRDefault="00612558" w:rsidP="00612558">
      <w:pPr>
        <w:numPr>
          <w:ilvl w:val="0"/>
          <w:numId w:val="6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local government authority</w:t>
      </w:r>
    </w:p>
    <w:p w14:paraId="40EA1DD9" w14:textId="77777777" w:rsidR="00612558" w:rsidRPr="006A381A" w:rsidRDefault="00612558" w:rsidP="00612558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with 5 or more years of continuous service, other than such an employee who is specified in another item of this list</w:t>
      </w:r>
    </w:p>
    <w:p w14:paraId="7087D4F0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Person before whom a statutory declaration may be made under the law of the State or Territory in which the declaration is made</w:t>
      </w:r>
    </w:p>
    <w:p w14:paraId="2600E37D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Police officer</w:t>
      </w:r>
    </w:p>
    <w:p w14:paraId="0B240642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Registrar, or Deputy Registrar, of a court</w:t>
      </w:r>
    </w:p>
    <w:p w14:paraId="0010CF46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Senior executive employee of a Commonwealth authority</w:t>
      </w:r>
    </w:p>
    <w:p w14:paraId="1FEC53E0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Senior executive employee of a State or Territory</w:t>
      </w:r>
    </w:p>
    <w:p w14:paraId="485A68A1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SES employee of the Commonwealth</w:t>
      </w:r>
    </w:p>
    <w:p w14:paraId="4F6CCF11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Sheriff</w:t>
      </w:r>
    </w:p>
    <w:p w14:paraId="1C508C34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Sheriff’s officer</w:t>
      </w:r>
    </w:p>
    <w:p w14:paraId="591F763D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Teacher employed on a </w:t>
      </w:r>
      <w:r w:rsidR="00612558" w:rsidRPr="006A381A">
        <w:rPr>
          <w:rFonts w:ascii="Arial" w:hAnsi="Arial" w:cs="Arial"/>
          <w:sz w:val="14"/>
          <w:szCs w:val="14"/>
          <w:lang w:eastAsia="en-AU"/>
        </w:rPr>
        <w:t xml:space="preserve">permanent 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full-time </w:t>
      </w:r>
      <w:r w:rsidR="00612558" w:rsidRPr="006A381A">
        <w:rPr>
          <w:rFonts w:ascii="Arial" w:hAnsi="Arial" w:cs="Arial"/>
          <w:sz w:val="14"/>
          <w:szCs w:val="14"/>
          <w:lang w:eastAsia="en-AU"/>
        </w:rPr>
        <w:t xml:space="preserve">or part-time </w:t>
      </w:r>
      <w:r w:rsidRPr="006A381A">
        <w:rPr>
          <w:rFonts w:ascii="Arial" w:hAnsi="Arial" w:cs="Arial"/>
          <w:sz w:val="14"/>
          <w:szCs w:val="14"/>
          <w:lang w:eastAsia="en-AU"/>
        </w:rPr>
        <w:t>basis at a school or tertiary education institution</w:t>
      </w:r>
    </w:p>
    <w:p w14:paraId="2707E9B7" w14:textId="77777777" w:rsidR="006B1F8D" w:rsidRPr="006A381A" w:rsidRDefault="006B1F8D" w:rsidP="007A1180">
      <w:pPr>
        <w:rPr>
          <w:szCs w:val="14"/>
        </w:rPr>
      </w:pPr>
    </w:p>
    <w:sectPr w:rsidR="006B1F8D" w:rsidRPr="006A381A" w:rsidSect="00641E8A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C9759" w14:textId="77777777" w:rsidR="00637C6C" w:rsidRDefault="00637C6C" w:rsidP="000F6C13">
      <w:r>
        <w:separator/>
      </w:r>
    </w:p>
  </w:endnote>
  <w:endnote w:type="continuationSeparator" w:id="0">
    <w:p w14:paraId="22FD9534" w14:textId="77777777" w:rsidR="00637C6C" w:rsidRDefault="00637C6C" w:rsidP="000F6C13">
      <w:r>
        <w:continuationSeparator/>
      </w:r>
    </w:p>
  </w:endnote>
  <w:endnote w:type="continuationNotice" w:id="1">
    <w:p w14:paraId="59B46FCA" w14:textId="77777777" w:rsidR="00637C6C" w:rsidRDefault="00637C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0171C" w14:textId="77777777" w:rsidR="00637C6C" w:rsidRDefault="00637C6C" w:rsidP="000F6C13">
      <w:r>
        <w:separator/>
      </w:r>
    </w:p>
  </w:footnote>
  <w:footnote w:type="continuationSeparator" w:id="0">
    <w:p w14:paraId="1460FFBB" w14:textId="77777777" w:rsidR="00637C6C" w:rsidRDefault="00637C6C" w:rsidP="000F6C13">
      <w:r>
        <w:continuationSeparator/>
      </w:r>
    </w:p>
  </w:footnote>
  <w:footnote w:type="continuationNotice" w:id="1">
    <w:p w14:paraId="62FC8BFA" w14:textId="77777777" w:rsidR="00637C6C" w:rsidRDefault="00637C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1281D"/>
    <w:multiLevelType w:val="hybridMultilevel"/>
    <w:tmpl w:val="1EDAFD54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FEB63BE"/>
    <w:multiLevelType w:val="hybridMultilevel"/>
    <w:tmpl w:val="90022A98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1004EE4"/>
    <w:multiLevelType w:val="hybridMultilevel"/>
    <w:tmpl w:val="6890B868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5D83C93"/>
    <w:multiLevelType w:val="hybridMultilevel"/>
    <w:tmpl w:val="4D2E5B66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9A019E9"/>
    <w:multiLevelType w:val="hybridMultilevel"/>
    <w:tmpl w:val="7096C990"/>
    <w:lvl w:ilvl="0" w:tplc="0C09000F">
      <w:start w:val="1"/>
      <w:numFmt w:val="decimal"/>
      <w:lvlText w:val="%1."/>
      <w:lvlJc w:val="left"/>
      <w:pPr>
        <w:ind w:left="973" w:hanging="360"/>
      </w:pPr>
    </w:lvl>
    <w:lvl w:ilvl="1" w:tplc="0C090019">
      <w:start w:val="1"/>
      <w:numFmt w:val="lowerLetter"/>
      <w:lvlText w:val="%2."/>
      <w:lvlJc w:val="left"/>
      <w:pPr>
        <w:ind w:left="1693" w:hanging="360"/>
      </w:pPr>
    </w:lvl>
    <w:lvl w:ilvl="2" w:tplc="0C09001B" w:tentative="1">
      <w:start w:val="1"/>
      <w:numFmt w:val="lowerRoman"/>
      <w:lvlText w:val="%3."/>
      <w:lvlJc w:val="right"/>
      <w:pPr>
        <w:ind w:left="2413" w:hanging="180"/>
      </w:pPr>
    </w:lvl>
    <w:lvl w:ilvl="3" w:tplc="0C09000F" w:tentative="1">
      <w:start w:val="1"/>
      <w:numFmt w:val="decimal"/>
      <w:lvlText w:val="%4."/>
      <w:lvlJc w:val="left"/>
      <w:pPr>
        <w:ind w:left="3133" w:hanging="360"/>
      </w:pPr>
    </w:lvl>
    <w:lvl w:ilvl="4" w:tplc="0C090019" w:tentative="1">
      <w:start w:val="1"/>
      <w:numFmt w:val="lowerLetter"/>
      <w:lvlText w:val="%5."/>
      <w:lvlJc w:val="left"/>
      <w:pPr>
        <w:ind w:left="3853" w:hanging="360"/>
      </w:pPr>
    </w:lvl>
    <w:lvl w:ilvl="5" w:tplc="0C09001B" w:tentative="1">
      <w:start w:val="1"/>
      <w:numFmt w:val="lowerRoman"/>
      <w:lvlText w:val="%6."/>
      <w:lvlJc w:val="right"/>
      <w:pPr>
        <w:ind w:left="4573" w:hanging="180"/>
      </w:pPr>
    </w:lvl>
    <w:lvl w:ilvl="6" w:tplc="0C09000F" w:tentative="1">
      <w:start w:val="1"/>
      <w:numFmt w:val="decimal"/>
      <w:lvlText w:val="%7."/>
      <w:lvlJc w:val="left"/>
      <w:pPr>
        <w:ind w:left="5293" w:hanging="360"/>
      </w:pPr>
    </w:lvl>
    <w:lvl w:ilvl="7" w:tplc="0C090019" w:tentative="1">
      <w:start w:val="1"/>
      <w:numFmt w:val="lowerLetter"/>
      <w:lvlText w:val="%8."/>
      <w:lvlJc w:val="left"/>
      <w:pPr>
        <w:ind w:left="6013" w:hanging="360"/>
      </w:pPr>
    </w:lvl>
    <w:lvl w:ilvl="8" w:tplc="0C0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5" w15:restartNumberingAfterBreak="0">
    <w:nsid w:val="6DBD28B3"/>
    <w:multiLevelType w:val="hybridMultilevel"/>
    <w:tmpl w:val="291A257E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41634C8"/>
    <w:multiLevelType w:val="hybridMultilevel"/>
    <w:tmpl w:val="BAE22354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B">
      <w:start w:val="1"/>
      <w:numFmt w:val="lowerRoman"/>
      <w:lvlText w:val="%2."/>
      <w:lvlJc w:val="righ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90453493">
    <w:abstractNumId w:val="6"/>
  </w:num>
  <w:num w:numId="2" w16cid:durableId="1978141089">
    <w:abstractNumId w:val="3"/>
  </w:num>
  <w:num w:numId="3" w16cid:durableId="992444085">
    <w:abstractNumId w:val="0"/>
  </w:num>
  <w:num w:numId="4" w16cid:durableId="1499734910">
    <w:abstractNumId w:val="5"/>
  </w:num>
  <w:num w:numId="5" w16cid:durableId="2002197624">
    <w:abstractNumId w:val="1"/>
  </w:num>
  <w:num w:numId="6" w16cid:durableId="1671176290">
    <w:abstractNumId w:val="2"/>
  </w:num>
  <w:num w:numId="7" w16cid:durableId="1574046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F5"/>
    <w:rsid w:val="00052238"/>
    <w:rsid w:val="000579FB"/>
    <w:rsid w:val="000A3A58"/>
    <w:rsid w:val="000A632B"/>
    <w:rsid w:val="000F6C13"/>
    <w:rsid w:val="001147CF"/>
    <w:rsid w:val="001228C2"/>
    <w:rsid w:val="00123189"/>
    <w:rsid w:val="0013536D"/>
    <w:rsid w:val="00155ED0"/>
    <w:rsid w:val="00163F9C"/>
    <w:rsid w:val="0017224A"/>
    <w:rsid w:val="001A7A08"/>
    <w:rsid w:val="001C1797"/>
    <w:rsid w:val="001C550D"/>
    <w:rsid w:val="001E3876"/>
    <w:rsid w:val="001F3394"/>
    <w:rsid w:val="0020130F"/>
    <w:rsid w:val="00211531"/>
    <w:rsid w:val="00217F21"/>
    <w:rsid w:val="00221BBD"/>
    <w:rsid w:val="00244F4F"/>
    <w:rsid w:val="002474F5"/>
    <w:rsid w:val="00252413"/>
    <w:rsid w:val="00275C68"/>
    <w:rsid w:val="002855E7"/>
    <w:rsid w:val="00295EAB"/>
    <w:rsid w:val="002B72AF"/>
    <w:rsid w:val="002C084E"/>
    <w:rsid w:val="002C3E88"/>
    <w:rsid w:val="002D4347"/>
    <w:rsid w:val="002F3F18"/>
    <w:rsid w:val="0030275B"/>
    <w:rsid w:val="0030654C"/>
    <w:rsid w:val="00331C9F"/>
    <w:rsid w:val="003400A8"/>
    <w:rsid w:val="003424A8"/>
    <w:rsid w:val="00365174"/>
    <w:rsid w:val="003764BA"/>
    <w:rsid w:val="00376C56"/>
    <w:rsid w:val="003B6CAA"/>
    <w:rsid w:val="003D74D0"/>
    <w:rsid w:val="003E3F0F"/>
    <w:rsid w:val="003E49C1"/>
    <w:rsid w:val="00426FEE"/>
    <w:rsid w:val="00442E44"/>
    <w:rsid w:val="004573B9"/>
    <w:rsid w:val="004659CA"/>
    <w:rsid w:val="00467114"/>
    <w:rsid w:val="00467B4B"/>
    <w:rsid w:val="004767C3"/>
    <w:rsid w:val="004B39E6"/>
    <w:rsid w:val="004D387C"/>
    <w:rsid w:val="004F4E89"/>
    <w:rsid w:val="005234A8"/>
    <w:rsid w:val="00525A0D"/>
    <w:rsid w:val="00526B38"/>
    <w:rsid w:val="0053568E"/>
    <w:rsid w:val="00544D2D"/>
    <w:rsid w:val="005630AE"/>
    <w:rsid w:val="0056494D"/>
    <w:rsid w:val="00570AC6"/>
    <w:rsid w:val="00581A6D"/>
    <w:rsid w:val="0058641E"/>
    <w:rsid w:val="005931E6"/>
    <w:rsid w:val="005D3D24"/>
    <w:rsid w:val="005E05CD"/>
    <w:rsid w:val="005F5A4E"/>
    <w:rsid w:val="005F6D0E"/>
    <w:rsid w:val="006108AE"/>
    <w:rsid w:val="00612558"/>
    <w:rsid w:val="006135AD"/>
    <w:rsid w:val="00614574"/>
    <w:rsid w:val="006173D9"/>
    <w:rsid w:val="0062307F"/>
    <w:rsid w:val="00631772"/>
    <w:rsid w:val="00632A00"/>
    <w:rsid w:val="00637C6C"/>
    <w:rsid w:val="00641E8A"/>
    <w:rsid w:val="00641FA9"/>
    <w:rsid w:val="0064245D"/>
    <w:rsid w:val="00647F1E"/>
    <w:rsid w:val="0065171C"/>
    <w:rsid w:val="00654503"/>
    <w:rsid w:val="00667239"/>
    <w:rsid w:val="0068728C"/>
    <w:rsid w:val="006A1A4E"/>
    <w:rsid w:val="006A381A"/>
    <w:rsid w:val="006A74C7"/>
    <w:rsid w:val="006B1F8D"/>
    <w:rsid w:val="006C20E0"/>
    <w:rsid w:val="006C2103"/>
    <w:rsid w:val="006C40F4"/>
    <w:rsid w:val="006F1A98"/>
    <w:rsid w:val="006F4426"/>
    <w:rsid w:val="00702370"/>
    <w:rsid w:val="00714A48"/>
    <w:rsid w:val="007169A0"/>
    <w:rsid w:val="00727DAD"/>
    <w:rsid w:val="00763D90"/>
    <w:rsid w:val="00787B62"/>
    <w:rsid w:val="00796E02"/>
    <w:rsid w:val="0079700F"/>
    <w:rsid w:val="007A1180"/>
    <w:rsid w:val="007A77C2"/>
    <w:rsid w:val="007B0F31"/>
    <w:rsid w:val="007B711D"/>
    <w:rsid w:val="007D6F62"/>
    <w:rsid w:val="007D7D25"/>
    <w:rsid w:val="007F62B1"/>
    <w:rsid w:val="007F652E"/>
    <w:rsid w:val="00800C1C"/>
    <w:rsid w:val="00815A6F"/>
    <w:rsid w:val="0081799E"/>
    <w:rsid w:val="008337D2"/>
    <w:rsid w:val="00835DB2"/>
    <w:rsid w:val="00855EB8"/>
    <w:rsid w:val="00856107"/>
    <w:rsid w:val="00856C57"/>
    <w:rsid w:val="00880DAF"/>
    <w:rsid w:val="008949DD"/>
    <w:rsid w:val="008B6A47"/>
    <w:rsid w:val="008B7A8D"/>
    <w:rsid w:val="008F514E"/>
    <w:rsid w:val="00926454"/>
    <w:rsid w:val="00952375"/>
    <w:rsid w:val="00952516"/>
    <w:rsid w:val="00966408"/>
    <w:rsid w:val="00971539"/>
    <w:rsid w:val="0097203C"/>
    <w:rsid w:val="009774AC"/>
    <w:rsid w:val="00983C7E"/>
    <w:rsid w:val="009A2BD9"/>
    <w:rsid w:val="009A4A9C"/>
    <w:rsid w:val="009A4E85"/>
    <w:rsid w:val="009C6B9C"/>
    <w:rsid w:val="009C7E24"/>
    <w:rsid w:val="009E0B7C"/>
    <w:rsid w:val="009E5564"/>
    <w:rsid w:val="009F0F49"/>
    <w:rsid w:val="00A00C08"/>
    <w:rsid w:val="00A077A3"/>
    <w:rsid w:val="00A16210"/>
    <w:rsid w:val="00A25593"/>
    <w:rsid w:val="00A336EC"/>
    <w:rsid w:val="00A60A99"/>
    <w:rsid w:val="00A6245E"/>
    <w:rsid w:val="00A6475C"/>
    <w:rsid w:val="00A674BB"/>
    <w:rsid w:val="00A734EC"/>
    <w:rsid w:val="00A83460"/>
    <w:rsid w:val="00AA640D"/>
    <w:rsid w:val="00AD16E4"/>
    <w:rsid w:val="00AF57C2"/>
    <w:rsid w:val="00B060F0"/>
    <w:rsid w:val="00B30DB0"/>
    <w:rsid w:val="00B77649"/>
    <w:rsid w:val="00B948A8"/>
    <w:rsid w:val="00BA2101"/>
    <w:rsid w:val="00BA5E97"/>
    <w:rsid w:val="00BA7428"/>
    <w:rsid w:val="00BB1A59"/>
    <w:rsid w:val="00BF4BCE"/>
    <w:rsid w:val="00C13EB6"/>
    <w:rsid w:val="00C46156"/>
    <w:rsid w:val="00C56385"/>
    <w:rsid w:val="00C75D93"/>
    <w:rsid w:val="00C93535"/>
    <w:rsid w:val="00CC3891"/>
    <w:rsid w:val="00CD21BB"/>
    <w:rsid w:val="00CF64D0"/>
    <w:rsid w:val="00D0502B"/>
    <w:rsid w:val="00D06391"/>
    <w:rsid w:val="00D45A4B"/>
    <w:rsid w:val="00D502D9"/>
    <w:rsid w:val="00D74FFA"/>
    <w:rsid w:val="00D959B9"/>
    <w:rsid w:val="00DA178E"/>
    <w:rsid w:val="00DA6FD6"/>
    <w:rsid w:val="00DD6E2B"/>
    <w:rsid w:val="00E20AD9"/>
    <w:rsid w:val="00E6396D"/>
    <w:rsid w:val="00E87184"/>
    <w:rsid w:val="00E92286"/>
    <w:rsid w:val="00EA033E"/>
    <w:rsid w:val="00EA50CA"/>
    <w:rsid w:val="00EB20E3"/>
    <w:rsid w:val="00EB35F5"/>
    <w:rsid w:val="00EB4CF6"/>
    <w:rsid w:val="00EC5CE0"/>
    <w:rsid w:val="00EE61EA"/>
    <w:rsid w:val="00EF26EA"/>
    <w:rsid w:val="00EF45D9"/>
    <w:rsid w:val="00F17CEA"/>
    <w:rsid w:val="00F9752D"/>
    <w:rsid w:val="00FB5D31"/>
    <w:rsid w:val="00FB5F26"/>
    <w:rsid w:val="00FD2243"/>
    <w:rsid w:val="0CB321F7"/>
    <w:rsid w:val="147C93DD"/>
    <w:rsid w:val="1497D3F6"/>
    <w:rsid w:val="1728FF1C"/>
    <w:rsid w:val="243D0933"/>
    <w:rsid w:val="26B368D2"/>
    <w:rsid w:val="354F9392"/>
    <w:rsid w:val="38005403"/>
    <w:rsid w:val="395BB16B"/>
    <w:rsid w:val="41BD2373"/>
    <w:rsid w:val="508FD577"/>
    <w:rsid w:val="5402E505"/>
    <w:rsid w:val="54F2F326"/>
    <w:rsid w:val="67F292B5"/>
    <w:rsid w:val="7CD09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BBE00B9"/>
  <w15:docId w15:val="{F147283E-320F-43DC-BBEA-474EC9C0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18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rsid w:val="009A4A9C"/>
    <w:pPr>
      <w:spacing w:before="120" w:line="220" w:lineRule="exact"/>
      <w:ind w:left="964"/>
      <w:jc w:val="both"/>
    </w:pPr>
    <w:rPr>
      <w:sz w:val="20"/>
    </w:rPr>
  </w:style>
  <w:style w:type="paragraph" w:styleId="FootnoteText">
    <w:name w:val="footnote text"/>
    <w:basedOn w:val="Normal"/>
    <w:semiHidden/>
    <w:rsid w:val="009A4A9C"/>
    <w:rPr>
      <w:sz w:val="20"/>
      <w:szCs w:val="20"/>
    </w:rPr>
  </w:style>
  <w:style w:type="character" w:styleId="FootnoteReference">
    <w:name w:val="footnote reference"/>
    <w:semiHidden/>
    <w:rsid w:val="009A4A9C"/>
    <w:rPr>
      <w:vertAlign w:val="superscript"/>
    </w:rPr>
  </w:style>
  <w:style w:type="paragraph" w:styleId="BalloonText">
    <w:name w:val="Balloon Text"/>
    <w:basedOn w:val="Normal"/>
    <w:semiHidden/>
    <w:rsid w:val="00DA6F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73D9"/>
    <w:pPr>
      <w:ind w:left="720"/>
      <w:contextualSpacing/>
    </w:pPr>
  </w:style>
  <w:style w:type="paragraph" w:styleId="Revision">
    <w:name w:val="Revision"/>
    <w:hidden/>
    <w:uiPriority w:val="99"/>
    <w:semiHidden/>
    <w:rsid w:val="00B948A8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659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9C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659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59CA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0E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560</Value>
      <Value>337</Value>
    </TaxCatchAll>
    <CPDCDescription xmlns="53a98cf3-46d4-4466-8023-bde65c48be9a">Late return of permit template - statutory declaration</CPDCDescription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2024-12-08T13:00:00+00:00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Registered Organisations Resources</TermName>
          <TermId xmlns="http://schemas.microsoft.com/office/infopath/2007/PartnerControls">4732255a-984b-48ba-937b-bf63b78b1fed</TermId>
        </TermInfo>
      </Terms>
    </g42197faab784ee7b26608eedd7ac8f6>
    <CPDCSubject xmlns="53a98cf3-46d4-4466-8023-bde65c48be9a" xsi:nil="true"/>
    <CaseHQSourceDocPath xmlns="53a98cf3-46d4-4466-8023-bde65c48be9a" xsi:nil="true"/>
    <Document_x0020_Code xmlns="cd44215e-42a6-4a4f-905a-200d92c3b3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gistered Organisations Resources Document" ma:contentTypeID="0x010100E24154AD03135D4C87958BD74C4E26F320005E2C2C72BE8F8541A79398260792942F" ma:contentTypeVersion="5" ma:contentTypeDescription="" ma:contentTypeScope="" ma:versionID="57412bdeefe168c18d4475d53ad03f1c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676c9418-3214-417a-a974-2b433bb161e3" targetNamespace="http://schemas.microsoft.com/office/2006/metadata/properties" ma:root="true" ma:fieldsID="14466a324d5af37b2b435c31eae5e8c5" ns2:_="" ns3:_="" ns4:_="">
    <xsd:import namespace="53a98cf3-46d4-4466-8023-bde65c48be9a"/>
    <xsd:import namespace="cd44215e-42a6-4a4f-905a-200d92c3b38f"/>
    <xsd:import namespace="676c9418-3214-417a-a974-2b433bb161e3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3:Documen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27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 ma:readOnly="false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hidden="true" ma:internalName="CPDCSystemMessage" ma:readOnly="false">
      <xsd:simpleType>
        <xsd:restriction base="dms:Note"/>
      </xsd:simpleType>
    </xsd:element>
    <xsd:element name="Document_x0020_Code" ma:index="27" nillable="true" ma:displayName="Document Code" ma:default="" ma:internalName="Document_x0020_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c9418-3214-417a-a974-2b433bb16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EE2621-8787-4C0C-A95D-4FEEE0BAA0D5}">
  <ds:schemaRefs>
    <ds:schemaRef ds:uri="http://purl.org/dc/elements/1.1/"/>
    <ds:schemaRef ds:uri="http://schemas.microsoft.com/office/2006/metadata/properties"/>
    <ds:schemaRef ds:uri="dfebd33d-460a-4cb3-9917-9232bfb5c3a5"/>
    <ds:schemaRef ds:uri="9ab5370c-167b-44d7-9eb8-796cfa8b459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CE1CFC-C96E-48E8-BB51-9790ED1BF847}"/>
</file>

<file path=customXml/itemProps3.xml><?xml version="1.0" encoding="utf-8"?>
<ds:datastoreItem xmlns:ds="http://schemas.openxmlformats.org/officeDocument/2006/customXml" ds:itemID="{4B7E7C6B-061A-4CC0-A0E3-411BA40CB4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1167</Words>
  <Characters>5913</Characters>
  <Application>Microsoft Office Word</Application>
  <DocSecurity>0</DocSecurity>
  <Lines>49</Lines>
  <Paragraphs>14</Paragraphs>
  <ScaleCrop>false</ScaleCrop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 Statutory Declarations form</dc:title>
  <dc:subject/>
  <dc:creator/>
  <cp:keywords/>
  <cp:lastModifiedBy>Cynthia LoBooth</cp:lastModifiedBy>
  <cp:revision>53</cp:revision>
  <dcterms:created xsi:type="dcterms:W3CDTF">2024-11-13T18:42:00Z</dcterms:created>
  <dcterms:modified xsi:type="dcterms:W3CDTF">2024-11-20T23:13:00Z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0x010100E24154AD03135D4C87958BD74C4E26F320005E2C2C72BE8F8541A79398260792942F</vt:lpwstr>
  </property>
  <property fmtid="{D5CDD505-2E9C-101B-9397-08002B2CF9AE}" pid="3" name="Order">
    <vt:r8>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jebbcd3b48e84f898991ef747347472b">
    <vt:lpwstr/>
  </property>
  <property fmtid="{D5CDD505-2E9C-101B-9397-08002B2CF9AE}" pid="8" name="MediaServiceImageTags">
    <vt:lpwstr/>
  </property>
  <property fmtid="{D5CDD505-2E9C-101B-9397-08002B2CF9AE}" pid="9" name="TaxCatchAll">
    <vt:lpwstr/>
  </property>
  <property fmtid="{D5CDD505-2E9C-101B-9397-08002B2CF9AE}" pid="10" name="CRMCSchedule">
    <vt:lpwstr/>
  </property>
  <property fmtid="{D5CDD505-2E9C-101B-9397-08002B2CF9AE}" pid="11" name="d2738304ccd449229bf5dc57c1af28d3">
    <vt:lpwstr/>
  </property>
  <property fmtid="{D5CDD505-2E9C-101B-9397-08002B2CF9AE}" pid="12" name="CRMCRecordType">
    <vt:lpwstr/>
  </property>
  <property fmtid="{D5CDD505-2E9C-101B-9397-08002B2CF9AE}" pid="13" name="k3bbb88b248e491ea4fa17485ee11d46">
    <vt:lpwstr/>
  </property>
  <property fmtid="{D5CDD505-2E9C-101B-9397-08002B2CF9AE}" pid="14" name="CRMCBox">
    <vt:lpwstr/>
  </property>
  <property fmtid="{D5CDD505-2E9C-101B-9397-08002B2CF9AE}" pid="15" name="CRMCClassification">
    <vt:lpwstr/>
  </property>
  <property fmtid="{D5CDD505-2E9C-101B-9397-08002B2CF9AE}" pid="16" name="d7c4c9b9c9934ba388713ff4f994f581">
    <vt:lpwstr/>
  </property>
  <property fmtid="{D5CDD505-2E9C-101B-9397-08002B2CF9AE}" pid="17" name="CPDCDocumentType">
    <vt:lpwstr>560;#Registered Organisations Resources|4732255a-984b-48ba-937b-bf63b78b1fed</vt:lpwstr>
  </property>
  <property fmtid="{D5CDD505-2E9C-101B-9397-08002B2CF9AE}" pid="18" name="CPDCPublishingStatus">
    <vt:lpwstr>337;#Ready for Publishing|a509f4e6-f539-4152-8128-8485d03b17b6</vt:lpwstr>
  </property>
</Properties>
</file>