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968" w14:textId="4BD28DD5"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5EB2A"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9B12C4">
        <w:rPr>
          <w:sz w:val="42"/>
          <w:szCs w:val="42"/>
        </w:rPr>
        <w:t>Jan</w:t>
      </w:r>
      <w:r w:rsidR="00A94BF9" w:rsidRPr="00A94BF9">
        <w:rPr>
          <w:sz w:val="42"/>
          <w:szCs w:val="42"/>
        </w:rPr>
        <w:t>–</w:t>
      </w:r>
      <w:r w:rsidR="009B12C4">
        <w:rPr>
          <w:sz w:val="42"/>
          <w:szCs w:val="42"/>
        </w:rPr>
        <w:t>Mar</w:t>
      </w:r>
      <w:r w:rsidR="00A94BF9" w:rsidRPr="00A94BF9">
        <w:rPr>
          <w:sz w:val="42"/>
          <w:szCs w:val="42"/>
        </w:rPr>
        <w:t xml:space="preserve"> </w:t>
      </w:r>
      <w:r w:rsidR="00F34387" w:rsidRPr="00A94BF9">
        <w:rPr>
          <w:sz w:val="42"/>
          <w:szCs w:val="42"/>
        </w:rPr>
        <w:t>20</w:t>
      </w:r>
      <w:r w:rsidR="005A6365" w:rsidRPr="00A94BF9">
        <w:rPr>
          <w:sz w:val="42"/>
          <w:szCs w:val="42"/>
        </w:rPr>
        <w:t>2</w:t>
      </w:r>
      <w:r w:rsidR="009B12C4">
        <w:rPr>
          <w:sz w:val="42"/>
          <w:szCs w:val="42"/>
        </w:rPr>
        <w:t>3</w:t>
      </w:r>
    </w:p>
    <w:p w14:paraId="0305A23A" w14:textId="4775B2B6" w:rsidR="00942937" w:rsidRDefault="009B12C4" w:rsidP="00505093">
      <w:pPr>
        <w:pStyle w:val="Headline3"/>
      </w:pPr>
      <w:r>
        <w:t>3r</w:t>
      </w:r>
      <w:r w:rsidR="004C2ECD">
        <w:t>d</w:t>
      </w:r>
      <w:r w:rsidR="002D05F3">
        <w:t xml:space="preserve"> </w:t>
      </w:r>
      <w:r w:rsidR="00942937">
        <w:t xml:space="preserve">quarter </w:t>
      </w:r>
      <w:r w:rsidR="00A94BF9">
        <w:t>2022</w:t>
      </w:r>
      <w:r w:rsidR="001A6EA6">
        <w:t>-</w:t>
      </w:r>
      <w:r w:rsidR="003F1516">
        <w:t>2</w:t>
      </w:r>
      <w:r w:rsidR="00A94BF9">
        <w:t>3</w:t>
      </w:r>
    </w:p>
    <w:p w14:paraId="2A4786FF" w14:textId="77777777"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 </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2B037FFC" w:rsidR="00A94BF9" w:rsidRPr="00A94BF9" w:rsidRDefault="00A94BF9" w:rsidP="00A94BF9">
      <w:pPr>
        <w:ind w:right="-2"/>
        <w:rPr>
          <w:rFonts w:cs="Arial"/>
          <w:szCs w:val="22"/>
        </w:rPr>
      </w:pPr>
      <w:r w:rsidRPr="00A94BF9">
        <w:rPr>
          <w:rFonts w:cs="Arial"/>
          <w:szCs w:val="22"/>
        </w:rPr>
        <w:t xml:space="preserve">It covers the period 1 </w:t>
      </w:r>
      <w:r w:rsidR="009B12C4">
        <w:rPr>
          <w:rFonts w:cs="Arial"/>
          <w:szCs w:val="22"/>
        </w:rPr>
        <w:t>January</w:t>
      </w:r>
      <w:r w:rsidRPr="00A94BF9">
        <w:rPr>
          <w:rFonts w:cs="Arial"/>
          <w:szCs w:val="22"/>
        </w:rPr>
        <w:t xml:space="preserve"> 202</w:t>
      </w:r>
      <w:r w:rsidR="009B12C4">
        <w:rPr>
          <w:rFonts w:cs="Arial"/>
          <w:szCs w:val="22"/>
        </w:rPr>
        <w:t>3</w:t>
      </w:r>
      <w:r w:rsidRPr="00A94BF9">
        <w:rPr>
          <w:rFonts w:cs="Arial"/>
          <w:szCs w:val="22"/>
        </w:rPr>
        <w:t xml:space="preserve"> to 3</w:t>
      </w:r>
      <w:r w:rsidR="004C2ECD">
        <w:rPr>
          <w:rFonts w:cs="Arial"/>
          <w:szCs w:val="22"/>
        </w:rPr>
        <w:t>1</w:t>
      </w:r>
      <w:r w:rsidRPr="00A94BF9">
        <w:rPr>
          <w:rFonts w:cs="Arial"/>
          <w:szCs w:val="22"/>
        </w:rPr>
        <w:t xml:space="preserve"> </w:t>
      </w:r>
      <w:r w:rsidR="009B12C4">
        <w:rPr>
          <w:rFonts w:cs="Arial"/>
          <w:szCs w:val="22"/>
        </w:rPr>
        <w:t>March</w:t>
      </w:r>
      <w:r w:rsidRPr="00A94BF9">
        <w:rPr>
          <w:rFonts w:cs="Arial"/>
          <w:szCs w:val="22"/>
        </w:rPr>
        <w:t xml:space="preserve"> 202</w:t>
      </w:r>
      <w:r w:rsidR="009B12C4">
        <w:rPr>
          <w:rFonts w:cs="Arial"/>
          <w:szCs w:val="22"/>
        </w:rPr>
        <w:t>3</w:t>
      </w:r>
      <w:r w:rsidRPr="00A94BF9">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6621EC4F" w14:textId="77777777" w:rsidTr="007C0441">
        <w:trPr>
          <w:trHeight w:val="799"/>
        </w:trPr>
        <w:tc>
          <w:tcPr>
            <w:tcW w:w="1560" w:type="dxa"/>
            <w:shd w:val="clear" w:color="auto" w:fill="auto"/>
            <w:noWrap/>
            <w:vAlign w:val="center"/>
            <w:hideMark/>
          </w:tcPr>
          <w:p w14:paraId="5A197E2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s.365</w:t>
            </w:r>
          </w:p>
        </w:tc>
        <w:tc>
          <w:tcPr>
            <w:tcW w:w="1593" w:type="dxa"/>
            <w:shd w:val="clear" w:color="auto" w:fill="auto"/>
            <w:noWrap/>
            <w:vAlign w:val="center"/>
            <w:hideMark/>
          </w:tcPr>
          <w:p w14:paraId="59567DB8" w14:textId="4358F14B"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EC177C">
              <w:rPr>
                <w:rFonts w:cs="Arial"/>
                <w:szCs w:val="22"/>
                <w:lang w:val="en-AU" w:eastAsia="en-AU"/>
              </w:rPr>
              <w:t>170</w:t>
            </w:r>
          </w:p>
        </w:tc>
      </w:tr>
      <w:tr w:rsidR="00A94BF9"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3B464205"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r w:rsidR="00EC177C">
              <w:rPr>
                <w:rFonts w:cs="Arial"/>
                <w:szCs w:val="22"/>
                <w:lang w:val="en-AU" w:eastAsia="en-AU"/>
              </w:rPr>
              <w:t>09</w:t>
            </w:r>
          </w:p>
        </w:tc>
      </w:tr>
      <w:tr w:rsidR="00A94BF9"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1735A4F6" w14:textId="77777777" w:rsidTr="007C0441">
        <w:trPr>
          <w:trHeight w:val="799"/>
        </w:trPr>
        <w:tc>
          <w:tcPr>
            <w:tcW w:w="1560" w:type="dxa"/>
            <w:shd w:val="clear" w:color="auto" w:fill="auto"/>
            <w:noWrap/>
            <w:vAlign w:val="center"/>
            <w:hideMark/>
          </w:tcPr>
          <w:p w14:paraId="710127E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54344D0E"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2</w:t>
            </w:r>
            <w:r w:rsidR="00EC177C">
              <w:rPr>
                <w:rFonts w:cs="Arial"/>
                <w:szCs w:val="22"/>
                <w:lang w:val="en-AU" w:eastAsia="en-AU"/>
              </w:rPr>
              <w:t>734</w:t>
            </w:r>
          </w:p>
        </w:tc>
      </w:tr>
      <w:tr w:rsidR="00A94BF9" w:rsidRPr="007E4B3B" w14:paraId="38D32ACD" w14:textId="77777777" w:rsidTr="007C0441">
        <w:trPr>
          <w:trHeight w:val="799"/>
        </w:trPr>
        <w:tc>
          <w:tcPr>
            <w:tcW w:w="1560" w:type="dxa"/>
            <w:shd w:val="clear" w:color="auto" w:fill="auto"/>
            <w:noWrap/>
            <w:vAlign w:val="center"/>
            <w:hideMark/>
          </w:tcPr>
          <w:p w14:paraId="0006284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A94BF9" w:rsidRPr="007E4B3B" w14:paraId="17CF2C8A" w14:textId="77777777" w:rsidTr="007C0441">
        <w:trPr>
          <w:trHeight w:val="799"/>
        </w:trPr>
        <w:tc>
          <w:tcPr>
            <w:tcW w:w="1560" w:type="dxa"/>
            <w:shd w:val="clear" w:color="auto" w:fill="auto"/>
            <w:noWrap/>
            <w:vAlign w:val="center"/>
            <w:hideMark/>
          </w:tcPr>
          <w:p w14:paraId="181DDE6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17D6A2F5" w:rsidR="00A94BF9" w:rsidRPr="00A94BF9" w:rsidRDefault="00EC177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18</w:t>
            </w:r>
          </w:p>
        </w:tc>
      </w:tr>
      <w:tr w:rsidR="00A94BF9" w:rsidRPr="007E4B3B" w14:paraId="162B8F98" w14:textId="77777777" w:rsidTr="007C0441">
        <w:trPr>
          <w:trHeight w:val="799"/>
        </w:trPr>
        <w:tc>
          <w:tcPr>
            <w:tcW w:w="1560" w:type="dxa"/>
            <w:shd w:val="clear" w:color="auto" w:fill="auto"/>
            <w:noWrap/>
            <w:vAlign w:val="center"/>
            <w:hideMark/>
          </w:tcPr>
          <w:p w14:paraId="01EC66D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5CC5B62A" w:rsidR="00A94BF9" w:rsidRPr="00A94BF9" w:rsidRDefault="00EC177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40A15B1A" w14:textId="77777777" w:rsidTr="007C0441">
        <w:trPr>
          <w:trHeight w:val="799"/>
        </w:trPr>
        <w:tc>
          <w:tcPr>
            <w:tcW w:w="1560" w:type="dxa"/>
            <w:shd w:val="clear" w:color="auto" w:fill="auto"/>
            <w:noWrap/>
            <w:vAlign w:val="center"/>
            <w:hideMark/>
          </w:tcPr>
          <w:p w14:paraId="203071BE"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63F14729"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EC177C">
              <w:rPr>
                <w:rFonts w:cs="Arial"/>
                <w:szCs w:val="22"/>
                <w:lang w:val="en-AU" w:eastAsia="en-AU"/>
              </w:rPr>
              <w:t>2</w:t>
            </w:r>
          </w:p>
        </w:tc>
      </w:tr>
      <w:tr w:rsidR="00A94BF9" w:rsidRPr="007E4B3B" w14:paraId="29FEBC6E" w14:textId="77777777" w:rsidTr="007C0441">
        <w:trPr>
          <w:trHeight w:val="799"/>
        </w:trPr>
        <w:tc>
          <w:tcPr>
            <w:tcW w:w="1560" w:type="dxa"/>
            <w:shd w:val="clear" w:color="auto" w:fill="auto"/>
            <w:noWrap/>
            <w:vAlign w:val="center"/>
            <w:hideMark/>
          </w:tcPr>
          <w:p w14:paraId="0930C8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26F1C59D" w:rsidR="00A94BF9" w:rsidRPr="00A94BF9" w:rsidRDefault="002E4D00"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408</w:t>
            </w:r>
          </w:p>
        </w:tc>
      </w:tr>
      <w:tr w:rsidR="00A94BF9" w:rsidRPr="007E4B3B" w14:paraId="63B0FDEE" w14:textId="77777777" w:rsidTr="007C0441">
        <w:trPr>
          <w:trHeight w:val="799"/>
        </w:trPr>
        <w:tc>
          <w:tcPr>
            <w:tcW w:w="1560" w:type="dxa"/>
            <w:shd w:val="clear" w:color="auto" w:fill="auto"/>
            <w:noWrap/>
            <w:vAlign w:val="center"/>
            <w:hideMark/>
          </w:tcPr>
          <w:p w14:paraId="2C8F84B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699F5EEB" w:rsidR="00A94BF9" w:rsidRPr="00A94BF9" w:rsidRDefault="006A173B"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2E4D00">
              <w:rPr>
                <w:rFonts w:cs="Arial"/>
                <w:szCs w:val="22"/>
                <w:lang w:val="en-AU" w:eastAsia="en-AU"/>
              </w:rPr>
              <w:t>3</w:t>
            </w:r>
          </w:p>
        </w:tc>
      </w:tr>
      <w:tr w:rsidR="00A94BF9" w:rsidRPr="007E4B3B" w14:paraId="4C64A00F" w14:textId="77777777" w:rsidTr="007C0441">
        <w:trPr>
          <w:trHeight w:val="799"/>
        </w:trPr>
        <w:tc>
          <w:tcPr>
            <w:tcW w:w="1560" w:type="dxa"/>
            <w:shd w:val="clear" w:color="auto" w:fill="auto"/>
            <w:noWrap/>
            <w:vAlign w:val="center"/>
          </w:tcPr>
          <w:p w14:paraId="180A76E5"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588EEDA8" w:rsidR="00A94BF9" w:rsidRPr="00A94BF9" w:rsidRDefault="00657F5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2E4D00">
              <w:rPr>
                <w:rFonts w:cs="Arial"/>
                <w:szCs w:val="22"/>
                <w:lang w:val="en-AU" w:eastAsia="en-AU"/>
              </w:rPr>
              <w:t>6</w:t>
            </w:r>
          </w:p>
        </w:tc>
      </w:tr>
      <w:tr w:rsidR="00A94BF9" w:rsidRPr="007E4B3B" w14:paraId="0DDC5DE2" w14:textId="77777777" w:rsidTr="007C0441">
        <w:trPr>
          <w:trHeight w:val="799"/>
        </w:trPr>
        <w:tc>
          <w:tcPr>
            <w:tcW w:w="1560" w:type="dxa"/>
            <w:shd w:val="clear" w:color="auto" w:fill="auto"/>
            <w:noWrap/>
            <w:vAlign w:val="center"/>
            <w:hideMark/>
          </w:tcPr>
          <w:p w14:paraId="4B5D34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7E2A5323" w:rsidR="00A94BF9" w:rsidRPr="00A94BF9" w:rsidRDefault="002E4D00"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A94BF9" w:rsidRPr="007E4B3B" w14:paraId="34972F17" w14:textId="77777777" w:rsidTr="007C0441">
        <w:trPr>
          <w:trHeight w:val="799"/>
        </w:trPr>
        <w:tc>
          <w:tcPr>
            <w:tcW w:w="1560" w:type="dxa"/>
            <w:shd w:val="clear" w:color="auto" w:fill="auto"/>
            <w:noWrap/>
            <w:vAlign w:val="center"/>
            <w:hideMark/>
          </w:tcPr>
          <w:p w14:paraId="5A0A5FF9"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5F0E5691" w:rsidR="00A94BF9" w:rsidRPr="00A94BF9" w:rsidRDefault="002E4D00"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A94BF9" w:rsidRPr="007E4B3B" w14:paraId="0925EA03" w14:textId="77777777" w:rsidTr="007C0441">
        <w:trPr>
          <w:trHeight w:val="799"/>
        </w:trPr>
        <w:tc>
          <w:tcPr>
            <w:tcW w:w="1560" w:type="dxa"/>
            <w:shd w:val="clear" w:color="auto" w:fill="auto"/>
            <w:noWrap/>
            <w:vAlign w:val="center"/>
            <w:hideMark/>
          </w:tcPr>
          <w:p w14:paraId="26F6601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7D282BD1" w14:textId="7F054E78" w:rsidR="00A94BF9" w:rsidRPr="00A94BF9" w:rsidRDefault="002E4D00"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r w:rsidR="00657F5C">
              <w:rPr>
                <w:rFonts w:cs="Arial"/>
                <w:szCs w:val="22"/>
                <w:lang w:val="en-AU" w:eastAsia="en-AU"/>
              </w:rPr>
              <w:t>8</w:t>
            </w:r>
          </w:p>
        </w:tc>
      </w:tr>
      <w:tr w:rsidR="00A94BF9" w:rsidRPr="007E4B3B" w14:paraId="33428596" w14:textId="77777777" w:rsidTr="007C0441">
        <w:trPr>
          <w:trHeight w:val="799"/>
        </w:trPr>
        <w:tc>
          <w:tcPr>
            <w:tcW w:w="1560" w:type="dxa"/>
            <w:shd w:val="clear" w:color="auto" w:fill="auto"/>
            <w:noWrap/>
            <w:vAlign w:val="center"/>
            <w:hideMark/>
          </w:tcPr>
          <w:p w14:paraId="0E8F3CF3"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392DF5FC" w14:textId="6E59CDA0"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2</w:t>
            </w:r>
            <w:r w:rsidR="002E4D00">
              <w:rPr>
                <w:rFonts w:cs="Arial"/>
                <w:szCs w:val="22"/>
                <w:lang w:val="en-AU" w:eastAsia="en-AU"/>
              </w:rPr>
              <w:t>494</w:t>
            </w:r>
          </w:p>
        </w:tc>
      </w:tr>
      <w:tr w:rsidR="00A94BF9" w:rsidRPr="007E4B3B" w14:paraId="7B5AFB62" w14:textId="77777777" w:rsidTr="007C0441">
        <w:trPr>
          <w:trHeight w:val="799"/>
        </w:trPr>
        <w:tc>
          <w:tcPr>
            <w:tcW w:w="1560" w:type="dxa"/>
            <w:shd w:val="clear" w:color="auto" w:fill="auto"/>
            <w:noWrap/>
            <w:vAlign w:val="center"/>
            <w:hideMark/>
          </w:tcPr>
          <w:p w14:paraId="1A0B987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4E24F86B" w14:textId="7E33C398"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AB62CC">
              <w:rPr>
                <w:rFonts w:cs="Arial"/>
                <w:szCs w:val="22"/>
                <w:lang w:val="en-AU" w:eastAsia="en-AU"/>
              </w:rPr>
              <w:t>45.89</w:t>
            </w:r>
          </w:p>
        </w:tc>
      </w:tr>
      <w:tr w:rsidR="00A94BF9" w:rsidRPr="007E4B3B" w14:paraId="5C2B135D" w14:textId="77777777" w:rsidTr="007C0441">
        <w:trPr>
          <w:trHeight w:val="799"/>
        </w:trPr>
        <w:tc>
          <w:tcPr>
            <w:tcW w:w="1560" w:type="dxa"/>
            <w:shd w:val="clear" w:color="auto" w:fill="auto"/>
            <w:noWrap/>
            <w:vAlign w:val="center"/>
            <w:hideMark/>
          </w:tcPr>
          <w:p w14:paraId="6C6AC89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1C8602EE" w14:textId="0D80909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657F5C">
              <w:rPr>
                <w:rFonts w:cs="Arial"/>
                <w:szCs w:val="22"/>
                <w:lang w:val="en-AU" w:eastAsia="en-AU"/>
              </w:rPr>
              <w:t>2</w:t>
            </w:r>
            <w:r w:rsidR="00AB62CC">
              <w:rPr>
                <w:rFonts w:cs="Arial"/>
                <w:szCs w:val="22"/>
                <w:lang w:val="en-AU" w:eastAsia="en-AU"/>
              </w:rPr>
              <w:t>9</w:t>
            </w:r>
          </w:p>
        </w:tc>
      </w:tr>
      <w:tr w:rsidR="00A94BF9" w:rsidRPr="007E4B3B" w14:paraId="17D11821" w14:textId="77777777" w:rsidTr="007C0441">
        <w:trPr>
          <w:trHeight w:val="799"/>
        </w:trPr>
        <w:tc>
          <w:tcPr>
            <w:tcW w:w="1560" w:type="dxa"/>
            <w:shd w:val="clear" w:color="auto" w:fill="auto"/>
            <w:noWrap/>
            <w:vAlign w:val="center"/>
            <w:hideMark/>
          </w:tcPr>
          <w:p w14:paraId="7B92CBBF"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hideMark/>
          </w:tcPr>
          <w:p w14:paraId="499F4CF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 dismissed under ss. 399A and 587</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7F5916EA" w14:textId="5D489BB1"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AB62CC">
              <w:rPr>
                <w:rFonts w:cs="Arial"/>
                <w:szCs w:val="22"/>
                <w:lang w:val="en-AU" w:eastAsia="en-AU"/>
              </w:rPr>
              <w:t>54</w:t>
            </w:r>
          </w:p>
        </w:tc>
      </w:tr>
      <w:tr w:rsidR="00A94BF9"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A94BF9" w:rsidRPr="007E4B3B" w14:paraId="0A6F112D" w14:textId="77777777" w:rsidTr="007C0441">
        <w:trPr>
          <w:trHeight w:val="799"/>
        </w:trPr>
        <w:tc>
          <w:tcPr>
            <w:tcW w:w="1560" w:type="dxa"/>
            <w:shd w:val="clear" w:color="auto" w:fill="auto"/>
            <w:noWrap/>
            <w:vAlign w:val="center"/>
            <w:hideMark/>
          </w:tcPr>
          <w:p w14:paraId="32917A9A"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511EA693" w:rsidR="00A94BF9" w:rsidRPr="00A94BF9" w:rsidRDefault="00AB62C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0D37CC8C" w14:textId="77777777" w:rsidTr="007C0441">
        <w:trPr>
          <w:trHeight w:val="799"/>
        </w:trPr>
        <w:tc>
          <w:tcPr>
            <w:tcW w:w="1560" w:type="dxa"/>
            <w:shd w:val="clear" w:color="auto" w:fill="auto"/>
            <w:noWrap/>
            <w:vAlign w:val="center"/>
            <w:hideMark/>
          </w:tcPr>
          <w:p w14:paraId="61F2AA36"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2C989B75" w:rsidR="00A94BF9" w:rsidRPr="00A94BF9" w:rsidRDefault="00AB62CC"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A94BF9" w:rsidRPr="007E4B3B" w14:paraId="07A8FE08" w14:textId="77777777" w:rsidTr="007C0441">
        <w:trPr>
          <w:trHeight w:val="799"/>
        </w:trPr>
        <w:tc>
          <w:tcPr>
            <w:tcW w:w="1560" w:type="dxa"/>
            <w:shd w:val="clear" w:color="auto" w:fill="auto"/>
            <w:noWrap/>
            <w:vAlign w:val="center"/>
            <w:hideMark/>
          </w:tcPr>
          <w:p w14:paraId="30AEBE0C"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77A352F1" w:rsidR="00A94BF9" w:rsidRDefault="00AB62CC"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A94BF9" w:rsidRPr="007E4B3B" w14:paraId="23B248D1" w14:textId="77777777" w:rsidTr="007C0441">
        <w:trPr>
          <w:trHeight w:val="799"/>
        </w:trPr>
        <w:tc>
          <w:tcPr>
            <w:tcW w:w="1560" w:type="dxa"/>
            <w:shd w:val="clear" w:color="auto" w:fill="auto"/>
            <w:noWrap/>
            <w:vAlign w:val="center"/>
            <w:hideMark/>
          </w:tcPr>
          <w:p w14:paraId="7926206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A94BF9" w:rsidRPr="007E4B3B" w14:paraId="1BC48190" w14:textId="77777777" w:rsidTr="007C0441">
        <w:trPr>
          <w:trHeight w:val="799"/>
        </w:trPr>
        <w:tc>
          <w:tcPr>
            <w:tcW w:w="1560" w:type="dxa"/>
            <w:shd w:val="clear" w:color="auto" w:fill="auto"/>
            <w:noWrap/>
            <w:vAlign w:val="center"/>
            <w:hideMark/>
          </w:tcPr>
          <w:p w14:paraId="09A03174"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03F9C305" w:rsidR="00A94BF9" w:rsidRDefault="0085460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A94BF9"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4311F518" w:rsidR="00A94BF9" w:rsidRDefault="0085460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A94BF9"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6E2BAD48" w:rsidR="00A94BF9" w:rsidRDefault="0085460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A94BF9"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77777777" w:rsidR="00A94BF9" w:rsidRDefault="00A94BF9" w:rsidP="007C044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FWA dealt with the dispute on it's own initiative</w:t>
            </w:r>
          </w:p>
        </w:tc>
        <w:tc>
          <w:tcPr>
            <w:tcW w:w="1593" w:type="dxa"/>
            <w:tcBorders>
              <w:bottom w:val="single" w:sz="4" w:space="0" w:color="auto"/>
            </w:tcBorders>
            <w:shd w:val="clear" w:color="auto" w:fill="auto"/>
            <w:noWrap/>
            <w:vAlign w:val="center"/>
            <w:hideMark/>
          </w:tcPr>
          <w:p w14:paraId="0F697BC3" w14:textId="77777777" w:rsid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3E61FD22" w14:textId="3F722354" w:rsidR="00A94BF9" w:rsidRPr="00606400" w:rsidRDefault="00A94BF9" w:rsidP="00A94BF9">
      <w:r>
        <w:t>If you have an inquiry about this report please contact the</w:t>
      </w:r>
      <w:r w:rsidRPr="0063523F">
        <w:t xml:space="preserve"> </w:t>
      </w:r>
      <w:r>
        <w:t>Data Management Team, Enabling Services Branch</w:t>
      </w:r>
      <w:r w:rsidRPr="0063523F">
        <w:t xml:space="preserve"> by email </w:t>
      </w:r>
      <w:r>
        <w:t>at</w:t>
      </w:r>
      <w:r w:rsidRPr="007938D6">
        <w:t xml:space="preserve"> </w:t>
      </w:r>
      <w:hyperlink r:id="rId13" w:history="1">
        <w:r w:rsidRPr="00A94BF9">
          <w:rPr>
            <w:rStyle w:val="Links"/>
          </w:rPr>
          <w:t>tdr@fwc.gov.au</w:t>
        </w:r>
      </w:hyperlink>
      <w:r>
        <w:t>.</w:t>
      </w:r>
    </w:p>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D339" w14:textId="77777777" w:rsidR="00F05F3C" w:rsidRDefault="00F05F3C" w:rsidP="001C637A">
      <w:r>
        <w:separator/>
      </w:r>
    </w:p>
  </w:endnote>
  <w:endnote w:type="continuationSeparator" w:id="0">
    <w:p w14:paraId="23EFCD8C" w14:textId="77777777" w:rsidR="00F05F3C" w:rsidRDefault="00F05F3C"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4247" w14:textId="77777777" w:rsidR="00F05F3C" w:rsidRDefault="00F05F3C" w:rsidP="001C637A">
      <w:r>
        <w:separator/>
      </w:r>
    </w:p>
  </w:footnote>
  <w:footnote w:type="continuationSeparator" w:id="0">
    <w:p w14:paraId="43099E2F" w14:textId="77777777" w:rsidR="00F05F3C" w:rsidRDefault="00F05F3C" w:rsidP="001C637A">
      <w:r>
        <w:continuationSeparator/>
      </w:r>
    </w:p>
  </w:footnote>
  <w:footnote w:id="1">
    <w:p w14:paraId="45FFEAC0" w14:textId="77777777" w:rsidR="00A94BF9" w:rsidRPr="00D51914" w:rsidRDefault="00A94BF9"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05DDAC9C" w14:textId="77777777" w:rsidR="00A94BF9" w:rsidRPr="00D51914" w:rsidRDefault="00A94BF9"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24339385"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except by substantive decision or for want of jurisdiction.</w:t>
      </w:r>
    </w:p>
  </w:footnote>
  <w:footnote w:id="4">
    <w:p w14:paraId="69AF2DA8"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07765CB" w14:textId="77777777" w:rsidR="00A94BF9" w:rsidRPr="00D51914" w:rsidRDefault="00A94BF9"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by substantive decision or for want of jurisdiction.</w:t>
      </w:r>
    </w:p>
  </w:footnote>
  <w:footnote w:id="6">
    <w:p w14:paraId="7F88D577" w14:textId="77777777" w:rsidR="00A94BF9" w:rsidRPr="00FA6B35" w:rsidRDefault="00A94BF9"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706D"/>
    <w:rsid w:val="000727FC"/>
    <w:rsid w:val="0007410C"/>
    <w:rsid w:val="00074F1C"/>
    <w:rsid w:val="000842A7"/>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3859"/>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1FA5"/>
    <w:rsid w:val="001126DA"/>
    <w:rsid w:val="001144D3"/>
    <w:rsid w:val="00116221"/>
    <w:rsid w:val="00116B49"/>
    <w:rsid w:val="0011739F"/>
    <w:rsid w:val="00120008"/>
    <w:rsid w:val="001236C4"/>
    <w:rsid w:val="001311EF"/>
    <w:rsid w:val="001343C5"/>
    <w:rsid w:val="001368CB"/>
    <w:rsid w:val="00140D67"/>
    <w:rsid w:val="0014315F"/>
    <w:rsid w:val="0014610D"/>
    <w:rsid w:val="00153165"/>
    <w:rsid w:val="00154E3E"/>
    <w:rsid w:val="00157A86"/>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1B9D"/>
    <w:rsid w:val="003B2555"/>
    <w:rsid w:val="003B7429"/>
    <w:rsid w:val="003C2E0C"/>
    <w:rsid w:val="003D0BEF"/>
    <w:rsid w:val="003D1345"/>
    <w:rsid w:val="003D1652"/>
    <w:rsid w:val="003D25FA"/>
    <w:rsid w:val="003D2D64"/>
    <w:rsid w:val="003D6D3F"/>
    <w:rsid w:val="003D7CD4"/>
    <w:rsid w:val="003E2B9A"/>
    <w:rsid w:val="003E4EAA"/>
    <w:rsid w:val="003F1516"/>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83025"/>
    <w:rsid w:val="0048453F"/>
    <w:rsid w:val="00491674"/>
    <w:rsid w:val="00492730"/>
    <w:rsid w:val="004928E5"/>
    <w:rsid w:val="00493AED"/>
    <w:rsid w:val="00495DFF"/>
    <w:rsid w:val="004A409A"/>
    <w:rsid w:val="004A4FDD"/>
    <w:rsid w:val="004A6CF6"/>
    <w:rsid w:val="004A7354"/>
    <w:rsid w:val="004B0016"/>
    <w:rsid w:val="004B6573"/>
    <w:rsid w:val="004B723B"/>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A6365"/>
    <w:rsid w:val="005A712E"/>
    <w:rsid w:val="005B171E"/>
    <w:rsid w:val="005B378B"/>
    <w:rsid w:val="005C0FE0"/>
    <w:rsid w:val="005C2C4B"/>
    <w:rsid w:val="005C4C02"/>
    <w:rsid w:val="005C6228"/>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6CA4"/>
    <w:rsid w:val="006550EB"/>
    <w:rsid w:val="00655818"/>
    <w:rsid w:val="00656965"/>
    <w:rsid w:val="00656D2A"/>
    <w:rsid w:val="00657F5C"/>
    <w:rsid w:val="006648C0"/>
    <w:rsid w:val="00666B30"/>
    <w:rsid w:val="00671A95"/>
    <w:rsid w:val="00671E05"/>
    <w:rsid w:val="00674A4F"/>
    <w:rsid w:val="0067651B"/>
    <w:rsid w:val="00680904"/>
    <w:rsid w:val="00682013"/>
    <w:rsid w:val="00685A6D"/>
    <w:rsid w:val="006908B4"/>
    <w:rsid w:val="006928D3"/>
    <w:rsid w:val="00695843"/>
    <w:rsid w:val="006A173B"/>
    <w:rsid w:val="006A6BD9"/>
    <w:rsid w:val="006B08D0"/>
    <w:rsid w:val="006B26F1"/>
    <w:rsid w:val="006B2C3E"/>
    <w:rsid w:val="006C4E67"/>
    <w:rsid w:val="006C5E01"/>
    <w:rsid w:val="006D20BF"/>
    <w:rsid w:val="006D20C5"/>
    <w:rsid w:val="006D2DB8"/>
    <w:rsid w:val="006D594C"/>
    <w:rsid w:val="006D6410"/>
    <w:rsid w:val="006E3D71"/>
    <w:rsid w:val="006E5C59"/>
    <w:rsid w:val="006E6C6C"/>
    <w:rsid w:val="006E7027"/>
    <w:rsid w:val="006F7CF6"/>
    <w:rsid w:val="007011F3"/>
    <w:rsid w:val="00701A03"/>
    <w:rsid w:val="007066AA"/>
    <w:rsid w:val="00711CD1"/>
    <w:rsid w:val="00712243"/>
    <w:rsid w:val="00712DF0"/>
    <w:rsid w:val="00713BD2"/>
    <w:rsid w:val="00713C99"/>
    <w:rsid w:val="00715D71"/>
    <w:rsid w:val="0071668E"/>
    <w:rsid w:val="00722E6E"/>
    <w:rsid w:val="007307BC"/>
    <w:rsid w:val="0073357F"/>
    <w:rsid w:val="00735D1E"/>
    <w:rsid w:val="00741B23"/>
    <w:rsid w:val="00754E4B"/>
    <w:rsid w:val="00760C2B"/>
    <w:rsid w:val="00766AB0"/>
    <w:rsid w:val="00770B51"/>
    <w:rsid w:val="0077142D"/>
    <w:rsid w:val="007739C1"/>
    <w:rsid w:val="00773FE6"/>
    <w:rsid w:val="007832C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6371"/>
    <w:rsid w:val="00976966"/>
    <w:rsid w:val="00976CBC"/>
    <w:rsid w:val="009829CE"/>
    <w:rsid w:val="009911D0"/>
    <w:rsid w:val="009A7AB8"/>
    <w:rsid w:val="009B12C4"/>
    <w:rsid w:val="009B2FF1"/>
    <w:rsid w:val="009B467E"/>
    <w:rsid w:val="009C0900"/>
    <w:rsid w:val="009C097A"/>
    <w:rsid w:val="009C0C98"/>
    <w:rsid w:val="009C1F49"/>
    <w:rsid w:val="009C3974"/>
    <w:rsid w:val="009D08F1"/>
    <w:rsid w:val="009D3BCA"/>
    <w:rsid w:val="009D799C"/>
    <w:rsid w:val="009F09E9"/>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C5"/>
    <w:rsid w:val="00A55F0D"/>
    <w:rsid w:val="00A56796"/>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32F0D"/>
    <w:rsid w:val="00B35142"/>
    <w:rsid w:val="00B35346"/>
    <w:rsid w:val="00B35C59"/>
    <w:rsid w:val="00B377BB"/>
    <w:rsid w:val="00B461F4"/>
    <w:rsid w:val="00B64A23"/>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58C8"/>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A5D58"/>
    <w:rsid w:val="00CA60BD"/>
    <w:rsid w:val="00CA6537"/>
    <w:rsid w:val="00CA6734"/>
    <w:rsid w:val="00CA79DE"/>
    <w:rsid w:val="00CC7618"/>
    <w:rsid w:val="00CC796C"/>
    <w:rsid w:val="00CD2078"/>
    <w:rsid w:val="00CD27E8"/>
    <w:rsid w:val="00CD7DC3"/>
    <w:rsid w:val="00CE209F"/>
    <w:rsid w:val="00CE2DE0"/>
    <w:rsid w:val="00CE4B2A"/>
    <w:rsid w:val="00CE6E83"/>
    <w:rsid w:val="00CF56A3"/>
    <w:rsid w:val="00D16239"/>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82EE1"/>
    <w:rsid w:val="00D97EC0"/>
    <w:rsid w:val="00DA118B"/>
    <w:rsid w:val="00DA21F8"/>
    <w:rsid w:val="00DB0181"/>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DF6906"/>
    <w:rsid w:val="00E01AF5"/>
    <w:rsid w:val="00E16335"/>
    <w:rsid w:val="00E16A6C"/>
    <w:rsid w:val="00E173FE"/>
    <w:rsid w:val="00E202AA"/>
    <w:rsid w:val="00E20391"/>
    <w:rsid w:val="00E20400"/>
    <w:rsid w:val="00E24AB6"/>
    <w:rsid w:val="00E268F3"/>
    <w:rsid w:val="00E27069"/>
    <w:rsid w:val="00E30220"/>
    <w:rsid w:val="00E32660"/>
    <w:rsid w:val="00E374EC"/>
    <w:rsid w:val="00E42388"/>
    <w:rsid w:val="00E535F5"/>
    <w:rsid w:val="00E60BFA"/>
    <w:rsid w:val="00E7231E"/>
    <w:rsid w:val="00E72A3F"/>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5F3C"/>
    <w:rsid w:val="00F07068"/>
    <w:rsid w:val="00F14078"/>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DF7"/>
    <w:rsid w:val="00FB4B98"/>
    <w:rsid w:val="00FB4C39"/>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2" ma:contentTypeDescription="" ma:contentTypeScope="" ma:versionID="c3b4a26df4c093fa068706c07a78584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b68a7671e8ce70589036cdaf65ced1e"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TaxCatchAll xmlns="cd44215e-42a6-4a4f-905a-200d92c3b38f">
      <Value>346</Value>
      <Value>337</Value>
    </TaxCatchAll>
    <CPDCDescription xmlns="53a98cf3-46d4-4466-8023-bde65c48be9a" xsi:nil="true"/>
    <CPDCSystemMessage xmlns="cd44215e-42a6-4a4f-905a-200d92c3b38f">No configuration found</CPDCSystemMessage>
    <CPDCPublishedDate xmlns="53a98cf3-46d4-4466-8023-bde65c48be9a">2023-04-23T23:08:23+00:00</CPDCPublishedDat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2023-04-20T14:00:00+00:00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DA5BE-DCCD-482B-A3DA-FE43460A003B}"/>
</file>

<file path=customXml/itemProps2.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e28c71e0-3e06-49a9-be07-8b40d78d7874"/>
    <ds:schemaRef ds:uri="http://schemas.microsoft.com/office/infopath/2007/PartnerControls"/>
    <ds:schemaRef ds:uri="60b44720-f616-428d-b4ac-5a26340d6279"/>
  </ds:schemaRefs>
</ds:datastoreItem>
</file>

<file path=customXml/itemProps4.xml><?xml version="1.0" encoding="utf-8"?>
<ds:datastoreItem xmlns:ds="http://schemas.openxmlformats.org/officeDocument/2006/customXml" ds:itemID="{A6605AE4-121B-4BAE-99E8-ABFA84047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TotalTime>
  <Pages>3</Pages>
  <Words>570</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3691</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Ellen McGregor</dc:creator>
  <cp:lastModifiedBy>Yiota Kontomichalos</cp:lastModifiedBy>
  <cp:revision>2</cp:revision>
  <cp:lastPrinted>2023-04-21T08:17:00Z</cp:lastPrinted>
  <dcterms:created xsi:type="dcterms:W3CDTF">2023-04-21T08:29:00Z</dcterms:created>
  <dcterms:modified xsi:type="dcterms:W3CDTF">2023-04-21T08:29:00Z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PublishingStatus">
    <vt:lpwstr>337;#Ready for Publishing|a509f4e6-f539-4152-8128-8485d03b17b6</vt:lpwstr>
  </property>
  <property fmtid="{D5CDD505-2E9C-101B-9397-08002B2CF9AE}" pid="8" name="CPDCDocumentType">
    <vt:lpwstr>346;#Reporting|869c3a0d-059c-4e90-ba05-6d682e36afe5</vt:lpwstr>
  </property>
</Properties>
</file>