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245F4A8A" w:rsidR="00EE1AB6" w:rsidRPr="0015553B" w:rsidRDefault="00EB6401" w:rsidP="00F85D91">
      <w:pPr>
        <w:pStyle w:val="Heading1"/>
        <w:rPr>
          <w:sz w:val="42"/>
          <w:szCs w:val="42"/>
        </w:rPr>
      </w:pPr>
      <w:r w:rsidRPr="0015553B">
        <w:rPr>
          <w:b w:val="0"/>
          <w:caps/>
          <w:noProof/>
          <w:color w:val="4F81BD" w:themeColor="accen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5FAE" wp14:editId="50EE25B1">
                <wp:simplePos x="0" y="0"/>
                <wp:positionH relativeFrom="column">
                  <wp:posOffset>34290</wp:posOffset>
                </wp:positionH>
                <wp:positionV relativeFrom="paragraph">
                  <wp:posOffset>618490</wp:posOffset>
                </wp:positionV>
                <wp:extent cx="1434465" cy="0"/>
                <wp:effectExtent l="0" t="0" r="133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7BA88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8.7pt" to="115.6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" strokecolor="#6cb744" strokeweight="2.5pt"/>
            </w:pict>
          </mc:Fallback>
        </mc:AlternateContent>
      </w:r>
      <w:r w:rsidR="00EE1AB6" w:rsidRPr="0015553B">
        <w:rPr>
          <w:sz w:val="42"/>
          <w:szCs w:val="42"/>
        </w:rPr>
        <w:t xml:space="preserve">Report to the Minister </w:t>
      </w:r>
      <w:r w:rsidR="00E40835">
        <w:rPr>
          <w:sz w:val="42"/>
          <w:szCs w:val="42"/>
        </w:rPr>
        <w:t>Jan</w:t>
      </w:r>
      <w:r w:rsidR="00F34387" w:rsidRPr="0015553B">
        <w:rPr>
          <w:sz w:val="42"/>
          <w:szCs w:val="42"/>
        </w:rPr>
        <w:t>-</w:t>
      </w:r>
      <w:r w:rsidR="00E40835">
        <w:rPr>
          <w:sz w:val="42"/>
          <w:szCs w:val="42"/>
        </w:rPr>
        <w:t>Mar</w:t>
      </w:r>
      <w:r w:rsidR="001B2DA8" w:rsidRPr="0015553B">
        <w:rPr>
          <w:sz w:val="42"/>
          <w:szCs w:val="42"/>
        </w:rPr>
        <w:t xml:space="preserve"> </w:t>
      </w:r>
      <w:r w:rsidR="00F34387" w:rsidRPr="0015553B">
        <w:rPr>
          <w:sz w:val="42"/>
          <w:szCs w:val="42"/>
        </w:rPr>
        <w:t>20</w:t>
      </w:r>
      <w:r w:rsidR="005A6365" w:rsidRPr="0015553B">
        <w:rPr>
          <w:sz w:val="42"/>
          <w:szCs w:val="42"/>
        </w:rPr>
        <w:t>2</w:t>
      </w:r>
      <w:r w:rsidR="00E40835">
        <w:rPr>
          <w:sz w:val="42"/>
          <w:szCs w:val="42"/>
        </w:rPr>
        <w:t>4</w:t>
      </w:r>
    </w:p>
    <w:p w14:paraId="0305A23A" w14:textId="022DB581" w:rsidR="00942937" w:rsidRDefault="00E40835" w:rsidP="00505093">
      <w:pPr>
        <w:pStyle w:val="Headline3"/>
      </w:pPr>
      <w:r>
        <w:t>3r</w:t>
      </w:r>
      <w:r w:rsidR="0070030A">
        <w:t>d</w:t>
      </w:r>
      <w:r w:rsidR="002D05F3">
        <w:t xml:space="preserve"> </w:t>
      </w:r>
      <w:r w:rsidR="00942937">
        <w:t>quarter 20</w:t>
      </w:r>
      <w:r w:rsidR="005A6365">
        <w:t>2</w:t>
      </w:r>
      <w:r w:rsidR="00C5070C">
        <w:t>3</w:t>
      </w:r>
      <w:r w:rsidR="001A6EA6">
        <w:t>-</w:t>
      </w:r>
      <w:r w:rsidR="003F1516">
        <w:t>2</w:t>
      </w:r>
      <w:r w:rsidR="00C5070C">
        <w:t>4</w:t>
      </w:r>
    </w:p>
    <w:p w14:paraId="0A2D3D93" w14:textId="37B78109" w:rsidR="00EE1AB6" w:rsidRPr="00AA0EA8" w:rsidRDefault="00EE1AB6" w:rsidP="00505093">
      <w:pPr>
        <w:autoSpaceDE w:val="0"/>
        <w:autoSpaceDN w:val="0"/>
        <w:adjustRightInd w:val="0"/>
        <w:spacing w:before="120"/>
        <w:ind w:right="0"/>
        <w:rPr>
          <w:rFonts w:cs="Arial"/>
        </w:rPr>
      </w:pPr>
      <w:r w:rsidRPr="00AA0EA8">
        <w:rPr>
          <w:rFonts w:cs="Arial"/>
        </w:rPr>
        <w:t xml:space="preserve">The President </w:t>
      </w:r>
      <w:r w:rsidR="001C4E87">
        <w:rPr>
          <w:rFonts w:cs="Arial"/>
        </w:rPr>
        <w:t>o</w:t>
      </w:r>
      <w:r w:rsidRPr="00AA0EA8">
        <w:rPr>
          <w:rFonts w:cs="Arial"/>
        </w:rPr>
        <w:t xml:space="preserve">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505093">
          <w:rPr>
            <w:rStyle w:val="Links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="00D42805">
        <w:rPr>
          <w:rFonts w:cs="Arial"/>
        </w:rPr>
        <w:t>.</w:t>
      </w:r>
      <w:r w:rsidRPr="00AA0EA8">
        <w:rPr>
          <w:rFonts w:cs="Arial"/>
        </w:rPr>
        <w:t xml:space="preserve"> </w:t>
      </w:r>
    </w:p>
    <w:p w14:paraId="049FF438" w14:textId="3ABB4123" w:rsidR="00FB544A" w:rsidRDefault="00EE1AB6" w:rsidP="00505093">
      <w:pPr>
        <w:spacing w:before="120"/>
        <w:ind w:right="0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505093">
          <w:rPr>
            <w:rStyle w:val="Links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D53373">
        <w:rPr>
          <w:rFonts w:cs="Arial"/>
        </w:rPr>
        <w:t>.</w:t>
      </w:r>
    </w:p>
    <w:p w14:paraId="0768BB37" w14:textId="211E1EBC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E40835">
        <w:rPr>
          <w:rFonts w:cs="Arial"/>
        </w:rPr>
        <w:t>January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E40835">
        <w:rPr>
          <w:rFonts w:cs="Arial"/>
        </w:rPr>
        <w:t>4</w:t>
      </w:r>
      <w:r w:rsidR="00942937" w:rsidRPr="00AA0EA8">
        <w:rPr>
          <w:rFonts w:cs="Arial"/>
        </w:rPr>
        <w:t xml:space="preserve"> to </w:t>
      </w:r>
      <w:r w:rsidR="006F7CF6">
        <w:rPr>
          <w:rFonts w:cs="Arial"/>
        </w:rPr>
        <w:t>3</w:t>
      </w:r>
      <w:r w:rsidR="0070030A">
        <w:rPr>
          <w:rFonts w:cs="Arial"/>
        </w:rPr>
        <w:t>1</w:t>
      </w:r>
      <w:r w:rsidR="00942937" w:rsidRPr="00AA0EA8">
        <w:rPr>
          <w:rFonts w:cs="Arial"/>
        </w:rPr>
        <w:t xml:space="preserve"> </w:t>
      </w:r>
      <w:r w:rsidR="00E40835">
        <w:rPr>
          <w:rFonts w:cs="Arial"/>
        </w:rPr>
        <w:t>March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E40835">
        <w:rPr>
          <w:rFonts w:cs="Arial"/>
        </w:rPr>
        <w:t>4</w:t>
      </w:r>
      <w:r w:rsidRPr="00AA0EA8">
        <w:rPr>
          <w:rFonts w:cs="Arial"/>
        </w:rPr>
        <w:t>.</w:t>
      </w:r>
    </w:p>
    <w:p w14:paraId="57E2DE03" w14:textId="77777777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505093" w:rsidRDefault="00942937" w:rsidP="00E32660">
            <w:pPr>
              <w:jc w:val="right"/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74B46C67" w:rsidR="00942937" w:rsidRPr="005537B5" w:rsidRDefault="00C73682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68070F67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2400C840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Modern awards made under s.15</w:t>
            </w:r>
            <w:r w:rsidR="00EB3BFA">
              <w:rPr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376EA8D" w:rsidR="00942937" w:rsidRPr="005537B5" w:rsidRDefault="004E4F08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ED142D">
              <w:rPr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6BE3FAB3" w:rsidR="00942937" w:rsidRPr="005537B5" w:rsidRDefault="00C73682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942937" w:rsidRPr="007E4B3B" w14:paraId="3D6A2A84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5537B5" w:rsidRDefault="0071668E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185B50D3" w:rsidR="00942937" w:rsidRPr="00F56064" w:rsidRDefault="00A327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54</w:t>
            </w:r>
          </w:p>
        </w:tc>
      </w:tr>
      <w:tr w:rsidR="00942937" w:rsidRPr="007E4B3B" w14:paraId="351B4F8C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2F218C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44F7E7F7" w:rsidR="00942937" w:rsidRPr="00F56064" w:rsidRDefault="002F1C9B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909</w:t>
            </w:r>
          </w:p>
        </w:tc>
      </w:tr>
      <w:tr w:rsidR="00942937" w:rsidRPr="00F82B03" w14:paraId="565EEF1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78B7F190" w:rsidR="00942937" w:rsidRPr="00F56064" w:rsidRDefault="002F1C9B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844</w:t>
            </w:r>
          </w:p>
        </w:tc>
      </w:tr>
      <w:tr w:rsidR="00942937" w:rsidRPr="00F82B03" w14:paraId="53E0AF4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0D1F7AB7" w:rsidR="00942937" w:rsidRPr="00F56064" w:rsidRDefault="00E308F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942937" w:rsidRPr="00F82B03" w14:paraId="4195373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01D9B067" w:rsidR="00942937" w:rsidRPr="00F56064" w:rsidRDefault="0066429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54</w:t>
            </w:r>
          </w:p>
        </w:tc>
      </w:tr>
      <w:tr w:rsidR="00942937" w:rsidRPr="00ED142D" w14:paraId="5A8734E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6A47D08B" w:rsidR="00942937" w:rsidRPr="00F56064" w:rsidRDefault="0066429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1D05C6" w:rsidRPr="00ED142D" w14:paraId="4139863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1FCF4A9" w14:textId="30325A83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042EA7B" w14:textId="48E1B75B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 s.21</w:t>
            </w:r>
            <w:r w:rsidR="00323CA8" w:rsidRPr="005E14DF">
              <w:rPr>
                <w:rFonts w:cs="Arial"/>
                <w:color w:val="000000"/>
                <w:szCs w:val="20"/>
                <w:lang w:val="en-AU" w:eastAsia="en-AU"/>
              </w:rPr>
              <w:t>6CA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22A70E3" w14:textId="4CA6B6AB" w:rsidR="001D05C6" w:rsidRPr="005E14DF" w:rsidRDefault="00EA11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1D05C6" w:rsidRPr="00ED142D" w14:paraId="70FBB7D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D780286" w14:textId="4A1BD0CD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2.2B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005C153" w14:textId="6A81A1E4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 s.21</w:t>
            </w:r>
            <w:r w:rsidR="00323CA8" w:rsidRPr="005E14DF">
              <w:rPr>
                <w:rFonts w:cs="Arial"/>
                <w:color w:val="000000"/>
                <w:szCs w:val="20"/>
                <w:lang w:val="en-AU" w:eastAsia="en-AU"/>
              </w:rPr>
              <w:t>6EA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7D63D54" w14:textId="32BA9BC8" w:rsidR="001D05C6" w:rsidRPr="005E14DF" w:rsidRDefault="00EA11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00FF72E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5E14DF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5E14DF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 w:rsidRPr="005E14DF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2FF7012C" w:rsidR="00942937" w:rsidRPr="005E14DF" w:rsidRDefault="00CA3B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A908B5" w:rsidRPr="00ED142D" w14:paraId="3BB314E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64E4824" w14:textId="5A3AAF80" w:rsidR="00A908B5" w:rsidRPr="005E14DF" w:rsidRDefault="00356B2D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2.3A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432833E" w14:textId="58E62869" w:rsidR="00A908B5" w:rsidRPr="005E14DF" w:rsidRDefault="00A908B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396780" w:rsidRPr="005E14DF">
              <w:rPr>
                <w:rFonts w:cs="Arial"/>
                <w:color w:val="000000"/>
                <w:szCs w:val="20"/>
                <w:lang w:val="en-AU" w:eastAsia="en-AU"/>
              </w:rPr>
              <w:t>recon</w:t>
            </w:r>
            <w:r w:rsidR="006A7D3F" w:rsidRPr="005E14DF">
              <w:rPr>
                <w:rFonts w:cs="Arial"/>
                <w:color w:val="000000"/>
                <w:szCs w:val="20"/>
                <w:lang w:val="en-AU" w:eastAsia="en-AU"/>
              </w:rPr>
              <w:t>sideration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 of an enterprise agreement made under</w:t>
            </w:r>
            <w:r w:rsidR="00A12C5D"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s.2</w:t>
            </w:r>
            <w:r w:rsidR="00356B2D" w:rsidRPr="005E14DF">
              <w:rPr>
                <w:rFonts w:cs="Arial"/>
                <w:color w:val="000000"/>
                <w:szCs w:val="20"/>
                <w:lang w:val="en-AU" w:eastAsia="en-AU"/>
              </w:rPr>
              <w:t>27A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0E1A63C" w14:textId="163C7703" w:rsidR="00A908B5" w:rsidRPr="005E14DF" w:rsidRDefault="00CA3B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7E4B3B" w14:paraId="21AED72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57B56B2F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A3B52">
              <w:rPr>
                <w:rFonts w:cs="Arial"/>
                <w:color w:val="000000"/>
                <w:szCs w:val="20"/>
                <w:lang w:val="en-AU" w:eastAsia="en-AU"/>
              </w:rPr>
              <w:t>02</w:t>
            </w:r>
            <w:r w:rsidR="005D673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14E366B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6F4DE3B4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</w:t>
            </w:r>
            <w:r w:rsidR="00EA3FC3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FB4C39">
              <w:rPr>
                <w:rFonts w:cs="Arial"/>
                <w:szCs w:val="20"/>
                <w:lang w:val="en-AU" w:eastAsia="en-AU"/>
              </w:rPr>
              <w:t>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0AB98935" w:rsidR="003458CC" w:rsidRPr="00F56064" w:rsidRDefault="00B0459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486</w:t>
            </w:r>
          </w:p>
        </w:tc>
      </w:tr>
      <w:tr w:rsidR="003458CC" w:rsidRPr="007E4B3B" w14:paraId="5C8BCBC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548F2C38" w:rsidR="003458CC" w:rsidRPr="00F56064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</w:t>
            </w:r>
            <w:r w:rsidR="001F3316">
              <w:rPr>
                <w:rFonts w:cs="Arial"/>
                <w:szCs w:val="20"/>
                <w:lang w:val="en-AU" w:eastAsia="en-AU"/>
              </w:rPr>
              <w:t>3</w:t>
            </w:r>
            <w:r w:rsidR="00727F98">
              <w:rPr>
                <w:rFonts w:cs="Arial"/>
                <w:szCs w:val="20"/>
                <w:lang w:val="en-AU" w:eastAsia="en-AU"/>
              </w:rPr>
              <w:t>5</w:t>
            </w:r>
          </w:p>
        </w:tc>
      </w:tr>
      <w:tr w:rsidR="002E4C86" w:rsidRPr="007E4B3B" w14:paraId="114AFDB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07BE92F6" w14:textId="1A33BA3E" w:rsidR="002E4C86" w:rsidRPr="005E14DF" w:rsidRDefault="002E4C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5189320" w14:textId="366C52A1" w:rsidR="002E4C86" w:rsidRPr="005E14DF" w:rsidRDefault="002914B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Agreements approved under s.186 with amendments</w:t>
            </w:r>
            <w:r w:rsidR="008325BC" w:rsidRPr="005E14DF">
              <w:rPr>
                <w:rFonts w:cs="Arial"/>
                <w:szCs w:val="20"/>
                <w:lang w:val="en-AU" w:eastAsia="en-AU"/>
              </w:rPr>
              <w:t xml:space="preserve"> (</w:t>
            </w:r>
            <w:proofErr w:type="gramStart"/>
            <w:r w:rsidR="008325BC" w:rsidRPr="005E14DF">
              <w:rPr>
                <w:rFonts w:cs="Arial"/>
                <w:szCs w:val="20"/>
                <w:lang w:val="en-AU" w:eastAsia="en-AU"/>
              </w:rPr>
              <w:t>s.191A)*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AD10F77" w14:textId="047A9389" w:rsidR="002E4C86" w:rsidRPr="005E14DF" w:rsidRDefault="00727F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</w:t>
            </w:r>
          </w:p>
        </w:tc>
      </w:tr>
      <w:tr w:rsidR="002E4C86" w:rsidRPr="007E4B3B" w14:paraId="2AEAEB2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5E8576E" w14:textId="4D7CA714" w:rsidR="002E4C86" w:rsidRPr="005E14DF" w:rsidRDefault="002E4C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1D6EF60C" w14:textId="6E43585B" w:rsidR="002E4C86" w:rsidRPr="005E14DF" w:rsidRDefault="008325B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 xml:space="preserve">Agreements approved under s.186 with undertakings </w:t>
            </w:r>
            <w:r w:rsidR="006874C3" w:rsidRPr="005E14DF">
              <w:rPr>
                <w:rFonts w:cs="Arial"/>
                <w:szCs w:val="20"/>
                <w:lang w:val="en-AU" w:eastAsia="en-AU"/>
              </w:rPr>
              <w:t xml:space="preserve">and </w:t>
            </w:r>
            <w:r w:rsidRPr="005E14DF">
              <w:rPr>
                <w:rFonts w:cs="Arial"/>
                <w:szCs w:val="20"/>
                <w:lang w:val="en-AU" w:eastAsia="en-AU"/>
              </w:rPr>
              <w:t>amendments (</w:t>
            </w:r>
            <w:r w:rsidR="006874C3" w:rsidRPr="005E14DF">
              <w:rPr>
                <w:rFonts w:cs="Arial"/>
                <w:szCs w:val="20"/>
                <w:lang w:val="en-AU" w:eastAsia="en-AU"/>
              </w:rPr>
              <w:t xml:space="preserve">s.190 &amp; 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s.191A)*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4E1F117" w14:textId="14787F05" w:rsidR="002E4C86" w:rsidRPr="005E14DF" w:rsidRDefault="00727F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0</w:t>
            </w:r>
          </w:p>
        </w:tc>
      </w:tr>
      <w:tr w:rsidR="00646E99" w:rsidRPr="007E4B3B" w14:paraId="4A3A3AF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3453092" w14:textId="71D262D6" w:rsidR="00646E99" w:rsidRPr="005E14DF" w:rsidRDefault="00646E9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2.4A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6518BF" w14:textId="37FEB5CE" w:rsidR="00646E99" w:rsidRPr="005E14DF" w:rsidRDefault="005568F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 with a</w:t>
            </w:r>
            <w:r w:rsidR="00D47C15" w:rsidRPr="005E14DF">
              <w:rPr>
                <w:rFonts w:cs="Arial"/>
                <w:color w:val="000000"/>
                <w:szCs w:val="20"/>
                <w:lang w:val="en-AU" w:eastAsia="en-AU"/>
              </w:rPr>
              <w:t>mendments specified under s.191A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1732AB5" w14:textId="51E7F355" w:rsidR="00646E99" w:rsidRPr="005E14DF" w:rsidRDefault="00846A0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4A80920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Pr="005E14DF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5E14DF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5E14DF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C8107D" w:rsidRPr="007E4B3B" w14:paraId="46830FB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3EBC2D6" w14:textId="635C9040" w:rsidR="00C8107D" w:rsidRPr="005E14DF" w:rsidRDefault="00C8107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2.5A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69E8AAB" w14:textId="5BA6388F" w:rsidR="00C8107D" w:rsidRPr="005E14DF" w:rsidRDefault="009F04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enterprise agreements approved under s.186 in respect of which an employer gave a notice under s. 173(1)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B3AB6C8" w14:textId="46BDF3B2" w:rsidR="00C8107D" w:rsidRPr="005E14DF" w:rsidRDefault="00846A0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958</w:t>
            </w:r>
          </w:p>
        </w:tc>
      </w:tr>
      <w:tr w:rsidR="003458CC" w:rsidRPr="007E4B3B" w14:paraId="39C4E3F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2094E01F" w:rsidR="003458CC" w:rsidRPr="00F56064" w:rsidRDefault="00D11B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958</w:t>
            </w:r>
          </w:p>
        </w:tc>
      </w:tr>
      <w:tr w:rsidR="003458CC" w:rsidRPr="007E4B3B" w14:paraId="007C1FB7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684B7AA6" w:rsidR="003458CC" w:rsidRPr="00F56064" w:rsidRDefault="00D11B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16</w:t>
            </w:r>
          </w:p>
        </w:tc>
      </w:tr>
      <w:tr w:rsidR="003458CC" w:rsidRPr="007E4B3B" w14:paraId="3E42B6F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15A7C411" w:rsidR="003458CC" w:rsidRPr="00F56064" w:rsidRDefault="00D11B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51</w:t>
            </w:r>
          </w:p>
        </w:tc>
      </w:tr>
      <w:tr w:rsidR="003458CC" w:rsidRPr="007E4B3B" w14:paraId="7E21C503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2A28BA3D" w:rsidR="003458CC" w:rsidRPr="00F56064" w:rsidRDefault="00C3358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7E4B3B" w14:paraId="47BC5E9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3D7B282E" w:rsidR="003458CC" w:rsidRPr="00F56064" w:rsidRDefault="00F3067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B0F57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482B8E8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0C743172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</w:t>
            </w:r>
            <w:r w:rsidR="00EA3FC3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FB4C39">
              <w:rPr>
                <w:rFonts w:cs="Arial"/>
                <w:szCs w:val="20"/>
                <w:lang w:val="en-AU" w:eastAsia="en-AU"/>
              </w:rPr>
              <w:t>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06C2E228" w:rsidR="003458CC" w:rsidRPr="00F56064" w:rsidRDefault="004E625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3458CC" w:rsidRPr="007E4B3B" w14:paraId="0115C90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lastRenderedPageBreak/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03CB29CB" w:rsidR="003458CC" w:rsidRPr="00F56064" w:rsidRDefault="004E625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F935D1" w:rsidRPr="007E4B3B" w14:paraId="76273F6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DE19D28" w14:textId="6935D09F" w:rsidR="00F935D1" w:rsidRPr="005E14DF" w:rsidRDefault="00F935D1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356D66E" w14:textId="5538BDA2" w:rsidR="00F935D1" w:rsidRPr="005E14DF" w:rsidRDefault="00F935D1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 xml:space="preserve">Variations approved under s.211 with </w:t>
            </w:r>
            <w:r w:rsidR="00287CE6" w:rsidRPr="005E14DF">
              <w:rPr>
                <w:rFonts w:cs="Arial"/>
                <w:szCs w:val="20"/>
                <w:lang w:val="en-AU" w:eastAsia="en-AU"/>
              </w:rPr>
              <w:t xml:space="preserve">amendments </w:t>
            </w:r>
            <w:r w:rsidRPr="005E14DF">
              <w:rPr>
                <w:rFonts w:cs="Arial"/>
                <w:szCs w:val="20"/>
                <w:lang w:val="en-AU" w:eastAsia="en-AU"/>
              </w:rPr>
              <w:t>(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s.21</w:t>
            </w:r>
            <w:r w:rsidR="00B95347" w:rsidRPr="005E14DF">
              <w:rPr>
                <w:rFonts w:cs="Arial"/>
                <w:szCs w:val="20"/>
                <w:lang w:val="en-AU" w:eastAsia="en-AU"/>
              </w:rPr>
              <w:t>3A</w:t>
            </w:r>
            <w:r w:rsidRPr="005E14DF">
              <w:rPr>
                <w:rFonts w:cs="Arial"/>
                <w:szCs w:val="20"/>
                <w:lang w:val="en-AU" w:eastAsia="en-AU"/>
              </w:rPr>
              <w:t>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56D1E10" w14:textId="647F1011" w:rsidR="00F935D1" w:rsidRDefault="00353B2B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B7F529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19A950D" w14:textId="4B14925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254FB7F" w14:textId="7EA233B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Variations approved under s.211 with undertakings</w:t>
            </w:r>
            <w:r w:rsidR="00386B47" w:rsidRPr="005E14DF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5E14DF">
              <w:rPr>
                <w:rFonts w:cs="Arial"/>
                <w:szCs w:val="20"/>
                <w:lang w:val="en-AU" w:eastAsia="en-AU"/>
              </w:rPr>
              <w:t xml:space="preserve"> (</w:t>
            </w:r>
            <w:r w:rsidR="005423F3" w:rsidRPr="005E14DF">
              <w:rPr>
                <w:rFonts w:cs="Arial"/>
                <w:szCs w:val="20"/>
                <w:lang w:val="en-AU" w:eastAsia="en-AU"/>
              </w:rPr>
              <w:t xml:space="preserve">s.212 &amp; 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s.213A)*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14126ED" w14:textId="6EF0ABA6" w:rsidR="00B95347" w:rsidRDefault="008E35E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9BDD2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75F8E8BA" w:rsidR="00B95347" w:rsidRPr="00F56064" w:rsidRDefault="008E35E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3B202B6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695808A" w14:textId="5C2F1603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2070F2B2" w14:textId="156C69CD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281B51DC" w14:textId="06B6BE8A" w:rsidR="00B95347" w:rsidRDefault="00125EC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E35ED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1DA73A5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2AEF3B3" w14:textId="688C4950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CC7D5AB" w14:textId="68E577D9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95CF171" w14:textId="13BB83A9" w:rsidR="00B95347" w:rsidRDefault="008E35E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30</w:t>
            </w:r>
          </w:p>
        </w:tc>
      </w:tr>
      <w:tr w:rsidR="00B95347" w:rsidRPr="007E4B3B" w14:paraId="7BA30167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0CA920D" w14:textId="740039C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2.8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651BB83" w14:textId="116A115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made under s.218A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89372AB" w14:textId="757BCE5F" w:rsidR="00B95347" w:rsidRDefault="00840EE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A36AB6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7E4B3B" w14:paraId="1562EE2B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EF96E71" w14:textId="595D24F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2.9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20EAE43" w14:textId="52B8CD0D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terminated under s.226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83FDF37" w14:textId="52D02FCD" w:rsidR="00B95347" w:rsidRDefault="00FD5EE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A36AB6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606CEF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1000D98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2.10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D737740" w:rsidR="00B95347" w:rsidRPr="005E14DF" w:rsidRDefault="00D2351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Guarantees given under s.226A for enterprise agreements terminated under s.226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3AFD1D05" w:rsidR="00B95347" w:rsidRPr="00F56064" w:rsidRDefault="00A36AB6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74D8B7E" w14:textId="77777777" w:rsidTr="002F218C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6A7D9EEE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2.11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08455C2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amended, or in respect of which undertakings were accepted under s.227B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2E64BA24" w:rsidR="00B95347" w:rsidRPr="00F56064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2087043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6349ECCF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4ED80FE0" w:rsidR="00B95347" w:rsidRPr="00F56064" w:rsidRDefault="009E7B8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B95347" w:rsidRPr="00ED142D" w14:paraId="7342A4B6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5F8F48BF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921B6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for intractable bargaining declarations</w:t>
            </w:r>
            <w:r w:rsidRPr="005921B6">
              <w:rPr>
                <w:rFonts w:cs="Arial"/>
                <w:color w:val="000000"/>
                <w:szCs w:val="20"/>
                <w:lang w:val="en-AU" w:eastAsia="en-AU"/>
              </w:rPr>
              <w:t xml:space="preserve">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5AE64A73" w:rsidR="00B95347" w:rsidRPr="00F56064" w:rsidRDefault="002C1F9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ED142D" w14:paraId="7CFE4A32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236D3610" w:rsidR="00B95347" w:rsidRPr="00F56064" w:rsidRDefault="009E7B8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B95347" w:rsidRPr="00ED142D" w14:paraId="37138331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15D6BF11" w:rsidR="00B95347" w:rsidRPr="00F56064" w:rsidRDefault="006B7C5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ED142D" w14:paraId="0E6F10C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17060D3C" w:rsidR="00B95347" w:rsidRPr="00F56064" w:rsidRDefault="00D204D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52</w:t>
            </w:r>
          </w:p>
        </w:tc>
      </w:tr>
      <w:tr w:rsidR="00B95347" w:rsidRPr="007E4B3B" w14:paraId="3A2B334A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E0216E6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07015FAA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Intractable bargaining declarations</w:t>
            </w:r>
            <w:r w:rsidRPr="006F1E2E">
              <w:rPr>
                <w:rFonts w:cs="Arial"/>
                <w:color w:val="000000"/>
                <w:szCs w:val="20"/>
                <w:lang w:val="en-AU" w:eastAsia="en-AU"/>
              </w:rPr>
              <w:t xml:space="preserve">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69330A1E" w:rsidR="00B95347" w:rsidRPr="00F56064" w:rsidRDefault="00D204D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5E8ED41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420EE9EB" w:rsidR="00B95347" w:rsidRPr="00F56064" w:rsidRDefault="00D204D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7AA4DBA8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4335A87F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F17FD2C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0D80F900" w:rsidR="00B95347" w:rsidRPr="00F56064" w:rsidRDefault="00D204D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38</w:t>
            </w:r>
          </w:p>
        </w:tc>
      </w:tr>
      <w:tr w:rsidR="00B95347" w:rsidRPr="007E4B3B" w14:paraId="5A1448A2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DDE8248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473A793" w14:textId="6889642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3F0697B" w14:textId="4239331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agreement made under s.216AA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390B3434" w14:textId="7FAEFE4A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18AFA6B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09EAEF7" w14:textId="0F96C304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2AB258D" w14:textId="49925A89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agreement made under s.216B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2ACC7AAD" w14:textId="775E4807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90EE965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156CA50A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supported bargaining authorisations made under s.242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4FE7AAC0" w:rsidR="00B95347" w:rsidRPr="00F56064" w:rsidRDefault="00371AC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23BE831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13DAA04C" w14:textId="5946865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54446D2" w14:textId="6A9CDF0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authorisation made under s.244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75DBD81" w14:textId="76FE2B27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6C009C9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4FF4BB4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Supported bargaining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2E106F11" w:rsidR="00B95347" w:rsidRPr="00F56064" w:rsidRDefault="0068567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B1DDB93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3448DF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Supported bargaining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B3A9644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0667B00D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37B51416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ED142D" w14:paraId="0C219D8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9E5E577" w14:textId="1857744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5.1A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3A0C70A" w14:textId="62004AD5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agreements made under s.216DA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A00CF67" w14:textId="76C2DC7F" w:rsidR="00B95347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03E855D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C2B3215" w14:textId="3E7D190A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5.1B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02D2427" w14:textId="39A2E5B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agreements made under s.216DB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D09B72" w14:textId="2C91F949" w:rsidR="00B95347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B9D56DF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1AA06EB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 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2CB2B67C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BA6D20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9DCA15B" w14:textId="11A96D9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5.2A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2027092F" w14:textId="21B9B24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add an employer's name to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49823EC" w14:textId="726334B8" w:rsidR="00B95347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16E7ED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14A3D547" w:rsidR="00B95347" w:rsidRPr="00F56064" w:rsidRDefault="000A133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B848595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00B79A34" w:rsidR="00B95347" w:rsidRPr="00F56064" w:rsidRDefault="000A133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548DB13E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5832F875" w:rsidR="00B95347" w:rsidRPr="00F56064" w:rsidRDefault="002A7512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06FA0A3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419B21F" w14:textId="007BFBC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5.5A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18D333BE" w14:textId="458ADB2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add an employer's name to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974C9D3" w14:textId="2CD70C97" w:rsidR="00B95347" w:rsidRDefault="008E3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E8CFBB5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0319C3D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8A5AE5A" w14:textId="77777777" w:rsidTr="00B75427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1172ADB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E2D9DDE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094022B5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Intractable bargaining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C0C4D" w:rsidRPr="007E4B3B" w14:paraId="04CBCCBB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28DF7861" w:rsidR="00BC0C4D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1CD9816F" w:rsidR="00BC0C4D" w:rsidRPr="00FB4C39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BC0C4D" w:rsidRPr="00F56064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C0C4D" w:rsidRPr="007E4B3B" w14:paraId="7A8FE033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4E1D9E79" w:rsidR="00BC0C4D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25EE65C1" w:rsidR="00BC0C4D" w:rsidRPr="00FB4C39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37D0AFBB" w:rsidR="00BC0C4D" w:rsidRPr="00F56064" w:rsidRDefault="004C43C4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0</w:t>
            </w:r>
          </w:p>
        </w:tc>
      </w:tr>
      <w:tr w:rsidR="00BC0C4D" w:rsidRPr="007E4B3B" w14:paraId="20DE9E80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0D5DEE50" w:rsidR="00BC0C4D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7.2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08EB5413" w:rsidR="00BC0C4D" w:rsidRPr="00FB4C39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Applications lodged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7C63E78B" w:rsidR="00BC0C4D" w:rsidRPr="00F56064" w:rsidRDefault="004C43C4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1</w:t>
            </w:r>
          </w:p>
        </w:tc>
      </w:tr>
      <w:tr w:rsidR="00B95347" w:rsidRPr="007E4B3B" w14:paraId="388A90A5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45BFC5FD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633B1A60" w:rsidR="00B95347" w:rsidRPr="00F56064" w:rsidRDefault="0051253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B95347" w:rsidRPr="00ED142D" w14:paraId="0F23327B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684F9B4A" w:rsidR="00B95347" w:rsidRPr="00F56064" w:rsidRDefault="0051253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ED142D" w14:paraId="6F86AF59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22231005" w:rsidR="00B95347" w:rsidRPr="00F56064" w:rsidRDefault="008E3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22DFF975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3110C8C4" w:rsidR="00B95347" w:rsidRPr="00F56064" w:rsidRDefault="007141AA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</w:t>
            </w:r>
          </w:p>
        </w:tc>
      </w:tr>
      <w:tr w:rsidR="00B95347" w:rsidRPr="00ED142D" w14:paraId="633E784C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1E4888BE" w:rsidR="00B95347" w:rsidRPr="00F56064" w:rsidRDefault="007141AA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667CAD" w:rsidRPr="00ED142D" w14:paraId="71282153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EA53FC" w14:textId="0070B265" w:rsidR="00667CAD" w:rsidRPr="00ED142D" w:rsidRDefault="00667CAD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4AA89" w14:textId="7E786E7B" w:rsidR="00667CAD" w:rsidRPr="00FB4C39" w:rsidRDefault="00667CAD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2F2842" w14:textId="65D46C2C" w:rsidR="00667CAD" w:rsidRDefault="007141AA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75459F1" w14:textId="77777777" w:rsidTr="00667CAD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9F13F" w14:textId="393E46C1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DE79" w14:textId="117B10C0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B80AE" w14:textId="673C5AFA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1A0B0A4B" w14:textId="77777777" w:rsidTr="00B75427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44C34286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04ED57C3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141AA">
              <w:rPr>
                <w:rFonts w:cs="Arial"/>
                <w:color w:val="000000"/>
                <w:szCs w:val="20"/>
                <w:lang w:val="en-AU" w:eastAsia="en-AU"/>
              </w:rPr>
              <w:t>255</w:t>
            </w:r>
          </w:p>
        </w:tc>
      </w:tr>
      <w:tr w:rsidR="00B95347" w:rsidRPr="00ED142D" w14:paraId="329F2BBF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5058932B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7141AA">
              <w:rPr>
                <w:rFonts w:cs="Arial"/>
                <w:color w:val="000000"/>
                <w:szCs w:val="20"/>
                <w:lang w:val="en-AU" w:eastAsia="en-AU"/>
              </w:rPr>
              <w:t>32</w:t>
            </w:r>
          </w:p>
        </w:tc>
      </w:tr>
      <w:tr w:rsidR="00B95347" w:rsidRPr="007E4B3B" w14:paraId="0EA8D377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64E991C4" w:rsidR="00B95347" w:rsidRPr="00F56064" w:rsidRDefault="00B355B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970</w:t>
            </w:r>
          </w:p>
        </w:tc>
      </w:tr>
      <w:tr w:rsidR="00B95347" w:rsidRPr="007E4B3B" w14:paraId="5CF8E44F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53F911A0" w:rsidR="00B95347" w:rsidRPr="00F56064" w:rsidRDefault="00B355B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B355B8">
              <w:rPr>
                <w:rFonts w:cs="Arial"/>
                <w:color w:val="000000"/>
                <w:szCs w:val="20"/>
                <w:lang w:val="en-AU" w:eastAsia="en-AU"/>
              </w:rPr>
              <w:t>373</w:t>
            </w:r>
          </w:p>
        </w:tc>
      </w:tr>
      <w:tr w:rsidR="00B95347" w:rsidRPr="007E4B3B" w14:paraId="05C21718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6497A044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B355B8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 w:rsidR="005F3B21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B95347" w:rsidRPr="007E4B3B" w14:paraId="13318150" w14:textId="77777777" w:rsidTr="00113CFC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6CD95910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79A630FD" w:rsidR="00B95347" w:rsidRPr="000B78F3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Cs/>
                <w:color w:val="000000"/>
                <w:szCs w:val="20"/>
                <w:lang w:val="en-AU" w:eastAsia="en-AU"/>
              </w:rPr>
              <w:t>3</w:t>
            </w:r>
            <w:r w:rsidR="00B355B8">
              <w:rPr>
                <w:rFonts w:cs="Arial"/>
                <w:bCs/>
                <w:color w:val="000000"/>
                <w:szCs w:val="20"/>
                <w:lang w:val="en-AU" w:eastAsia="en-AU"/>
              </w:rPr>
              <w:t>646</w:t>
            </w:r>
          </w:p>
        </w:tc>
      </w:tr>
      <w:tr w:rsidR="00B95347" w:rsidRPr="007E4B3B" w14:paraId="62DCBD55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B95347" w:rsidRPr="00B93313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05DFDB82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1B190027" w:rsidR="00B95347" w:rsidRPr="00F56064" w:rsidRDefault="00B355B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55</w:t>
            </w:r>
          </w:p>
        </w:tc>
      </w:tr>
      <w:tr w:rsidR="00B95347" w:rsidRPr="007E4B3B" w14:paraId="04B15DE0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6E3EBDF0" w:rsidR="00B95347" w:rsidRPr="00F56064" w:rsidRDefault="00B355B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79DBFC8A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761A4F59" w:rsidR="00B95347" w:rsidRPr="00F56064" w:rsidRDefault="00B355B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48</w:t>
            </w:r>
          </w:p>
        </w:tc>
      </w:tr>
      <w:tr w:rsidR="00B95347" w:rsidRPr="007E4B3B" w14:paraId="6A78BA04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23C755FA" w:rsidR="00B95347" w:rsidRPr="00F56064" w:rsidRDefault="00B355B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547</w:t>
            </w:r>
          </w:p>
        </w:tc>
      </w:tr>
      <w:tr w:rsidR="00B95347" w:rsidRPr="007E4B3B" w14:paraId="43C5FE6F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1DEF5055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B355B8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00DC167B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4841E855" w:rsidR="00B95347" w:rsidRPr="00F56064" w:rsidRDefault="00736B6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B95347" w:rsidRPr="007E4B3B" w14:paraId="76BD63C6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046F9027" w:rsidR="00B95347" w:rsidRPr="00F56064" w:rsidRDefault="00521EB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B95347" w:rsidRPr="007E4B3B" w14:paraId="462B03A3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3D03DBE7" w:rsidR="00B95347" w:rsidRPr="00F56064" w:rsidRDefault="00736B6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36B6F33D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2BEABC1C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  <w:r w:rsidR="00736B6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06BDA3D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23AA8EF6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521EB3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736B68"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B95347" w:rsidRPr="00860C3B" w14:paraId="7F410666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1F5B6FBD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36B68">
              <w:rPr>
                <w:rFonts w:cs="Arial"/>
                <w:color w:val="000000"/>
                <w:szCs w:val="20"/>
                <w:lang w:val="en-AU" w:eastAsia="en-AU"/>
              </w:rPr>
              <w:t>49.36</w:t>
            </w:r>
          </w:p>
        </w:tc>
      </w:tr>
      <w:tr w:rsidR="00B95347" w:rsidRPr="00860C3B" w14:paraId="3FEF4ADE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0177C9D2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C1BAC">
              <w:rPr>
                <w:rFonts w:cs="Arial"/>
                <w:color w:val="000000" w:themeColor="text1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 w:themeColor="text1"/>
                <w:szCs w:val="20"/>
                <w:lang w:val="en-AU" w:eastAsia="en-AU"/>
              </w:rPr>
              <w:t>4</w:t>
            </w:r>
            <w:r w:rsidR="00736B68">
              <w:rPr>
                <w:rFonts w:cs="Arial"/>
                <w:color w:val="000000" w:themeColor="text1"/>
                <w:szCs w:val="20"/>
                <w:lang w:val="en-AU" w:eastAsia="en-AU"/>
              </w:rPr>
              <w:t>6</w:t>
            </w:r>
          </w:p>
        </w:tc>
      </w:tr>
      <w:tr w:rsidR="00B95347" w:rsidRPr="00860C3B" w14:paraId="01AB646C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13B0DBE9" w:rsidR="00B95347" w:rsidRPr="00F56064" w:rsidRDefault="00521EB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21EB3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36B68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860C3B" w14:paraId="1483DB93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0E05E6F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6C84F8B" w14:textId="77777777" w:rsidTr="00113CFC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05A6E4F3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E3558">
              <w:rPr>
                <w:rFonts w:cs="Arial"/>
                <w:color w:val="000000"/>
                <w:szCs w:val="20"/>
                <w:lang w:val="en-AU" w:eastAsia="en-AU"/>
              </w:rPr>
              <w:t>47</w:t>
            </w:r>
          </w:p>
        </w:tc>
      </w:tr>
      <w:tr w:rsidR="00B95347" w:rsidRPr="007E4B3B" w14:paraId="6F22DB61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24C8AF5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261524AB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E3558">
              <w:rPr>
                <w:rFonts w:cs="Arial"/>
                <w:color w:val="000000"/>
                <w:szCs w:val="20"/>
                <w:lang w:val="en-AU" w:eastAsia="en-AU"/>
              </w:rPr>
              <w:t>29</w:t>
            </w:r>
          </w:p>
        </w:tc>
      </w:tr>
      <w:tr w:rsidR="00B95347" w:rsidRPr="007E4B3B" w14:paraId="1BD2BD0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06EB261F" w:rsidR="00B95347" w:rsidRPr="00F56064" w:rsidRDefault="00EE355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73F7D36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61FE5D6A" w:rsidR="00B95347" w:rsidRPr="00F56064" w:rsidRDefault="00EE355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B95347" w:rsidRPr="007E4B3B" w14:paraId="0655B58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2C319D0D" w:rsidR="00B95347" w:rsidRPr="00F56064" w:rsidRDefault="00EE355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43</w:t>
            </w:r>
          </w:p>
        </w:tc>
      </w:tr>
      <w:tr w:rsidR="00B95347" w:rsidRPr="007E4B3B" w14:paraId="0BECB1B4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14BF73FE" w:rsidR="00B95347" w:rsidRPr="00F56064" w:rsidRDefault="00EE3558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72460DC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04C1E253" w:rsidR="00B95347" w:rsidRPr="00F56064" w:rsidRDefault="00C60D4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9C703F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0D3D8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77EF91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2A53F4C5" w:rsidR="00B95347" w:rsidRPr="00F56064" w:rsidRDefault="009C703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03AB580D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6BB73F52" w:rsidR="00B95347" w:rsidRPr="00F56064" w:rsidRDefault="009C703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37</w:t>
            </w:r>
          </w:p>
        </w:tc>
      </w:tr>
      <w:tr w:rsidR="00B95347" w:rsidRPr="007E4B3B" w14:paraId="48B6CCA9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110C247D" w:rsidR="00B95347" w:rsidRPr="00F56064" w:rsidRDefault="009C703F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7395FAC" w14:textId="77777777" w:rsidTr="00E97A15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23BAA70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0DC8C0B1" w:rsidR="00B95347" w:rsidRPr="00F56064" w:rsidRDefault="008C60A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5806B5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0E26D7B9" w:rsidR="00B95347" w:rsidRPr="00F56064" w:rsidRDefault="00087EFE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6217010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C806033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AD91BC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962CC6E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B95347" w:rsidRPr="007E4B3B" w14:paraId="02C05588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43971C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4FEE15E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29044E2C" w:rsidR="00B95347" w:rsidRPr="00F56064" w:rsidRDefault="00087EFE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163199E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0BAE9F46" w:rsidR="00B95347" w:rsidRPr="00F56064" w:rsidRDefault="00087EFE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305</w:t>
            </w:r>
          </w:p>
        </w:tc>
      </w:tr>
      <w:tr w:rsidR="00B95347" w:rsidRPr="007E4B3B" w14:paraId="33601802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13D7659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1A12194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08A5481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2DC30CE2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087EFE">
              <w:rPr>
                <w:rFonts w:cs="Arial"/>
                <w:color w:val="000000"/>
                <w:szCs w:val="20"/>
                <w:lang w:val="en-AU" w:eastAsia="en-AU"/>
              </w:rPr>
              <w:t>54</w:t>
            </w:r>
          </w:p>
        </w:tc>
      </w:tr>
      <w:tr w:rsidR="00B95347" w:rsidRPr="007E4B3B" w14:paraId="6E17363B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41CAFB0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80B0EC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64416A" w14:paraId="5A28776B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2703B243" w:rsidR="00B95347" w:rsidRPr="00F56064" w:rsidRDefault="005F742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B95347" w:rsidRPr="007E4B3B" w14:paraId="6BFD24AB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7F880F2B" w:rsidR="00B95347" w:rsidRPr="00F56064" w:rsidRDefault="00244E3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5F742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02888E34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193FABF5" w:rsidR="00B95347" w:rsidRPr="00F56064" w:rsidRDefault="005F742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EE5D1FA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5702152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D1AC5B8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3CEB0FC2" w:rsidR="00B95347" w:rsidRPr="00F56064" w:rsidRDefault="005F742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826AB21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977420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C7FE585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A09411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424554DD" w:rsidR="00B95347" w:rsidRPr="00F56064" w:rsidRDefault="005F742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45FA0C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3FA1E030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89F7C9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96346E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C0CC118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5A8E50" w14:textId="77777777" w:rsidTr="00E97A15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3BFBF389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B95347" w:rsidRPr="007E4B3B" w14:paraId="05CD7936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4E1C409F" w:rsidR="00EE1AB6" w:rsidRPr="00505093" w:rsidRDefault="00505093" w:rsidP="00505093">
      <w:pPr>
        <w:rPr>
          <w:b/>
          <w:sz w:val="24"/>
        </w:rPr>
      </w:pPr>
      <w:r>
        <w:rPr>
          <w:b/>
          <w:sz w:val="24"/>
        </w:rPr>
        <w:br/>
      </w:r>
      <w:r w:rsidR="00EE1AB6" w:rsidRPr="00505093">
        <w:rPr>
          <w:b/>
          <w:sz w:val="24"/>
        </w:rPr>
        <w:t>Notes</w:t>
      </w:r>
    </w:p>
    <w:p w14:paraId="2006CAB5" w14:textId="77777777" w:rsidR="00EE1AB6" w:rsidRDefault="00EE1AB6" w:rsidP="00505093"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505093"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505093"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505093">
      <w:r w:rsidRPr="009167D6">
        <w:t xml:space="preserve">FW (RO) Act refers to the </w:t>
      </w:r>
      <w:r w:rsidRPr="009167D6">
        <w:rPr>
          <w:i/>
        </w:rPr>
        <w:t>Fair Work (Registered Organisations) Act 2009.</w:t>
      </w:r>
    </w:p>
    <w:p w14:paraId="30754905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Disclaimer</w:t>
      </w:r>
    </w:p>
    <w:p w14:paraId="0C71D419" w14:textId="72872B71" w:rsidR="00C90AB7" w:rsidRDefault="00C90AB7" w:rsidP="00505093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505093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Further information</w:t>
      </w:r>
    </w:p>
    <w:p w14:paraId="05C8345A" w14:textId="62BBE483" w:rsidR="001D1A10" w:rsidRPr="00606400" w:rsidRDefault="00DE7C11" w:rsidP="00505093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>at</w:t>
      </w:r>
      <w:r w:rsidR="00A030FA" w:rsidRPr="00505093">
        <w:rPr>
          <w:rStyle w:val="Links"/>
        </w:rPr>
        <w:t xml:space="preserve"> </w:t>
      </w:r>
      <w:hyperlink r:id="rId13" w:history="1">
        <w:r w:rsidR="00A030FA" w:rsidRPr="00505093">
          <w:rPr>
            <w:rStyle w:val="Links"/>
          </w:rPr>
          <w:t>tdr@fwc.gov.au</w:t>
        </w:r>
      </w:hyperlink>
      <w:r w:rsidR="00491674" w:rsidRPr="0020004C">
        <w:rPr>
          <w:szCs w:val="20"/>
        </w:rPr>
        <w:t>.</w:t>
      </w:r>
    </w:p>
    <w:sectPr w:rsidR="001D1A10" w:rsidRPr="00606400" w:rsidSect="003D4799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58D7" w14:textId="77777777" w:rsidR="003D4799" w:rsidRDefault="003D4799" w:rsidP="001C637A">
      <w:r>
        <w:separator/>
      </w:r>
    </w:p>
  </w:endnote>
  <w:endnote w:type="continuationSeparator" w:id="0">
    <w:p w14:paraId="1C5F9EEE" w14:textId="77777777" w:rsidR="003D4799" w:rsidRDefault="003D4799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94C9" w14:textId="77777777" w:rsidR="003D4799" w:rsidRDefault="003D4799" w:rsidP="001C637A">
      <w:r>
        <w:separator/>
      </w:r>
    </w:p>
  </w:footnote>
  <w:footnote w:type="continuationSeparator" w:id="0">
    <w:p w14:paraId="7B9B8A9D" w14:textId="77777777" w:rsidR="003D4799" w:rsidRDefault="003D4799" w:rsidP="001C637A">
      <w:r>
        <w:continuationSeparator/>
      </w:r>
    </w:p>
  </w:footnote>
  <w:footnote w:id="1">
    <w:p w14:paraId="086EC991" w14:textId="270491F3" w:rsidR="00074F1C" w:rsidRPr="00461188" w:rsidRDefault="00074F1C" w:rsidP="008E75C7">
      <w:pPr>
        <w:tabs>
          <w:tab w:val="clear" w:pos="1134"/>
          <w:tab w:val="left" w:pos="284"/>
        </w:tabs>
        <w:spacing w:after="0"/>
        <w:ind w:left="284" w:right="0" w:hanging="284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B95347" w:rsidRPr="00055FBC" w:rsidRDefault="00B95347" w:rsidP="008E75C7">
      <w:pPr>
        <w:pStyle w:val="FootnoteText"/>
        <w:tabs>
          <w:tab w:val="clear" w:pos="1134"/>
          <w:tab w:val="left" w:pos="284"/>
        </w:tabs>
        <w:ind w:left="284" w:right="0" w:hanging="284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B95347" w:rsidRPr="00055FBC" w:rsidRDefault="00B95347" w:rsidP="009E73C9">
      <w:pPr>
        <w:pStyle w:val="FootnoteText"/>
        <w:tabs>
          <w:tab w:val="clear" w:pos="1134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B95347" w:rsidRPr="00250D7F" w:rsidRDefault="00B95347" w:rsidP="009E73C9">
      <w:pPr>
        <w:tabs>
          <w:tab w:val="clear" w:pos="1134"/>
          <w:tab w:val="left" w:pos="284"/>
        </w:tabs>
        <w:spacing w:after="0"/>
        <w:ind w:left="284" w:right="0" w:hanging="284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B95347" w:rsidRPr="00DE3D93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B95347" w:rsidRPr="00FA6B35" w:rsidRDefault="00B95347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B95347" w:rsidRPr="00A51BC5" w:rsidRDefault="00B95347" w:rsidP="008E75C7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</w:t>
      </w:r>
      <w:proofErr w:type="gramStart"/>
      <w:r>
        <w:rPr>
          <w:sz w:val="16"/>
          <w:szCs w:val="16"/>
          <w:lang w:val="en-AU"/>
        </w:rPr>
        <w:t>data</w:t>
      </w:r>
      <w:proofErr w:type="gramEnd"/>
    </w:p>
  </w:footnote>
  <w:footnote w:id="12">
    <w:p w14:paraId="627FE66E" w14:textId="6EB42771" w:rsidR="00B95347" w:rsidRPr="00A51BC5" w:rsidRDefault="00B95347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B95347" w:rsidRPr="003100C9" w:rsidRDefault="00B95347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B95347" w:rsidRPr="00921650" w:rsidRDefault="00B95347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6E623AAB" w:rsidR="00074F1C" w:rsidRDefault="00EB6401" w:rsidP="001C637A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813D4" wp14:editId="497192EE">
          <wp:simplePos x="0" y="0"/>
          <wp:positionH relativeFrom="margin">
            <wp:posOffset>4214495</wp:posOffset>
          </wp:positionH>
          <wp:positionV relativeFrom="margin">
            <wp:posOffset>-990600</wp:posOffset>
          </wp:positionV>
          <wp:extent cx="1828800" cy="541020"/>
          <wp:effectExtent l="0" t="0" r="0" b="0"/>
          <wp:wrapSquare wrapText="bothSides"/>
          <wp:docPr id="1" name="Picture 1" descr="Macintosh HD:Users:pavirao:Desktop:Work:FWC New brand:FWC 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virao:Desktop:Work:FWC New brand:FWC Logo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2" t="17708" r="7068" b="17708"/>
                  <a:stretch/>
                </pic:blipFill>
                <pic:spPr bwMode="auto">
                  <a:xfrm>
                    <a:off x="0" y="0"/>
                    <a:ext cx="1828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07B743C0" w14:textId="0AB8CB77" w:rsidR="00074F1C" w:rsidRDefault="00074F1C" w:rsidP="001C637A"/>
  <w:p w14:paraId="1CAED40D" w14:textId="1CF2CADE" w:rsidR="00074F1C" w:rsidRPr="00EB6401" w:rsidRDefault="00074F1C" w:rsidP="00EB6401">
    <w:pPr>
      <w:pStyle w:val="Headline"/>
      <w:spacing w:before="0" w:after="120" w:line="360" w:lineRule="auto"/>
      <w:rPr>
        <w:lang w:val="en-AU" w:eastAsia="en-AU"/>
      </w:rPr>
    </w:pPr>
    <w:r w:rsidRPr="00EB6401">
      <w:t>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695111170">
    <w:abstractNumId w:val="2"/>
  </w:num>
  <w:num w:numId="2" w16cid:durableId="1399742195">
    <w:abstractNumId w:val="4"/>
  </w:num>
  <w:num w:numId="3" w16cid:durableId="1510293846">
    <w:abstractNumId w:val="3"/>
  </w:num>
  <w:num w:numId="4" w16cid:durableId="506797022">
    <w:abstractNumId w:val="1"/>
  </w:num>
  <w:num w:numId="5" w16cid:durableId="6724911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350D"/>
    <w:rsid w:val="0000519A"/>
    <w:rsid w:val="00006D83"/>
    <w:rsid w:val="0001247E"/>
    <w:rsid w:val="000162F6"/>
    <w:rsid w:val="00016B9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41627"/>
    <w:rsid w:val="0004196C"/>
    <w:rsid w:val="0005053F"/>
    <w:rsid w:val="00055FBC"/>
    <w:rsid w:val="0006706D"/>
    <w:rsid w:val="000727FC"/>
    <w:rsid w:val="0007410C"/>
    <w:rsid w:val="00074F1C"/>
    <w:rsid w:val="000842A7"/>
    <w:rsid w:val="000865AA"/>
    <w:rsid w:val="00087EFE"/>
    <w:rsid w:val="000918A6"/>
    <w:rsid w:val="000940F1"/>
    <w:rsid w:val="000A0BFE"/>
    <w:rsid w:val="000A0D9A"/>
    <w:rsid w:val="000A133C"/>
    <w:rsid w:val="000A1D4B"/>
    <w:rsid w:val="000A3C27"/>
    <w:rsid w:val="000A5C4C"/>
    <w:rsid w:val="000A7D5A"/>
    <w:rsid w:val="000B0A3F"/>
    <w:rsid w:val="000B1AAF"/>
    <w:rsid w:val="000B4BB4"/>
    <w:rsid w:val="000B530C"/>
    <w:rsid w:val="000B559D"/>
    <w:rsid w:val="000B6D00"/>
    <w:rsid w:val="000B6F31"/>
    <w:rsid w:val="000B765F"/>
    <w:rsid w:val="000B78F3"/>
    <w:rsid w:val="000C1C50"/>
    <w:rsid w:val="000C4144"/>
    <w:rsid w:val="000C49B7"/>
    <w:rsid w:val="000C6D06"/>
    <w:rsid w:val="000C7281"/>
    <w:rsid w:val="000D14EE"/>
    <w:rsid w:val="000D1E78"/>
    <w:rsid w:val="000D2F34"/>
    <w:rsid w:val="000D3335"/>
    <w:rsid w:val="000D3D88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2FA4"/>
    <w:rsid w:val="000F3CD2"/>
    <w:rsid w:val="00107839"/>
    <w:rsid w:val="00107DC2"/>
    <w:rsid w:val="00111FA5"/>
    <w:rsid w:val="001126DA"/>
    <w:rsid w:val="00113CFC"/>
    <w:rsid w:val="001144D3"/>
    <w:rsid w:val="00116221"/>
    <w:rsid w:val="00116B49"/>
    <w:rsid w:val="0011739F"/>
    <w:rsid w:val="00120008"/>
    <w:rsid w:val="001236C4"/>
    <w:rsid w:val="001257CF"/>
    <w:rsid w:val="00125EC1"/>
    <w:rsid w:val="001311EF"/>
    <w:rsid w:val="001343C5"/>
    <w:rsid w:val="001368CB"/>
    <w:rsid w:val="00136C74"/>
    <w:rsid w:val="00140D67"/>
    <w:rsid w:val="0014315F"/>
    <w:rsid w:val="0014610D"/>
    <w:rsid w:val="001466C8"/>
    <w:rsid w:val="00153165"/>
    <w:rsid w:val="00154E3E"/>
    <w:rsid w:val="0015553B"/>
    <w:rsid w:val="00157A86"/>
    <w:rsid w:val="00165856"/>
    <w:rsid w:val="001679DF"/>
    <w:rsid w:val="00170A52"/>
    <w:rsid w:val="00170B2C"/>
    <w:rsid w:val="00171870"/>
    <w:rsid w:val="00171ED8"/>
    <w:rsid w:val="00172DEE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B78B5"/>
    <w:rsid w:val="001C2C71"/>
    <w:rsid w:val="001C4E87"/>
    <w:rsid w:val="001C637A"/>
    <w:rsid w:val="001C777E"/>
    <w:rsid w:val="001D05C6"/>
    <w:rsid w:val="001D1141"/>
    <w:rsid w:val="001D1A10"/>
    <w:rsid w:val="001D415A"/>
    <w:rsid w:val="001D6488"/>
    <w:rsid w:val="001E57F2"/>
    <w:rsid w:val="001E7263"/>
    <w:rsid w:val="001E79D9"/>
    <w:rsid w:val="001F278C"/>
    <w:rsid w:val="001F2CA2"/>
    <w:rsid w:val="001F3316"/>
    <w:rsid w:val="001F3865"/>
    <w:rsid w:val="001F6767"/>
    <w:rsid w:val="001F766D"/>
    <w:rsid w:val="0020004C"/>
    <w:rsid w:val="00200D92"/>
    <w:rsid w:val="00203776"/>
    <w:rsid w:val="0020404E"/>
    <w:rsid w:val="0020672C"/>
    <w:rsid w:val="002070B4"/>
    <w:rsid w:val="00210C11"/>
    <w:rsid w:val="002202C6"/>
    <w:rsid w:val="00221E78"/>
    <w:rsid w:val="0022588E"/>
    <w:rsid w:val="00225B06"/>
    <w:rsid w:val="00225C7C"/>
    <w:rsid w:val="00225F8B"/>
    <w:rsid w:val="00227F0E"/>
    <w:rsid w:val="00233010"/>
    <w:rsid w:val="0023350F"/>
    <w:rsid w:val="0024036A"/>
    <w:rsid w:val="00243628"/>
    <w:rsid w:val="00243C8D"/>
    <w:rsid w:val="00244E3D"/>
    <w:rsid w:val="00247312"/>
    <w:rsid w:val="0026344D"/>
    <w:rsid w:val="0026359D"/>
    <w:rsid w:val="00264F7E"/>
    <w:rsid w:val="00266B45"/>
    <w:rsid w:val="002676CE"/>
    <w:rsid w:val="002707B9"/>
    <w:rsid w:val="002742DD"/>
    <w:rsid w:val="00276856"/>
    <w:rsid w:val="00277767"/>
    <w:rsid w:val="00277BE6"/>
    <w:rsid w:val="0028256E"/>
    <w:rsid w:val="002865EC"/>
    <w:rsid w:val="00287CE6"/>
    <w:rsid w:val="002914B6"/>
    <w:rsid w:val="00294CF5"/>
    <w:rsid w:val="002950B3"/>
    <w:rsid w:val="0029655D"/>
    <w:rsid w:val="0029684D"/>
    <w:rsid w:val="002A02C4"/>
    <w:rsid w:val="002A2425"/>
    <w:rsid w:val="002A2853"/>
    <w:rsid w:val="002A3EC2"/>
    <w:rsid w:val="002A7512"/>
    <w:rsid w:val="002B10DE"/>
    <w:rsid w:val="002B7272"/>
    <w:rsid w:val="002C0649"/>
    <w:rsid w:val="002C0794"/>
    <w:rsid w:val="002C0FE9"/>
    <w:rsid w:val="002C1257"/>
    <w:rsid w:val="002C1358"/>
    <w:rsid w:val="002C1F91"/>
    <w:rsid w:val="002C3BD8"/>
    <w:rsid w:val="002C4707"/>
    <w:rsid w:val="002C60E7"/>
    <w:rsid w:val="002C6B18"/>
    <w:rsid w:val="002D05F3"/>
    <w:rsid w:val="002D155F"/>
    <w:rsid w:val="002D2B5D"/>
    <w:rsid w:val="002D5539"/>
    <w:rsid w:val="002D5F71"/>
    <w:rsid w:val="002D726B"/>
    <w:rsid w:val="002E0652"/>
    <w:rsid w:val="002E4C86"/>
    <w:rsid w:val="002E69E7"/>
    <w:rsid w:val="002F0347"/>
    <w:rsid w:val="002F0489"/>
    <w:rsid w:val="002F09DE"/>
    <w:rsid w:val="002F1C9B"/>
    <w:rsid w:val="002F218C"/>
    <w:rsid w:val="002F2875"/>
    <w:rsid w:val="00302241"/>
    <w:rsid w:val="003100C9"/>
    <w:rsid w:val="00310BD3"/>
    <w:rsid w:val="00311828"/>
    <w:rsid w:val="003220E7"/>
    <w:rsid w:val="00322C00"/>
    <w:rsid w:val="00323CA8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53B2B"/>
    <w:rsid w:val="00356B2D"/>
    <w:rsid w:val="00360776"/>
    <w:rsid w:val="00363464"/>
    <w:rsid w:val="0036414D"/>
    <w:rsid w:val="00371AC4"/>
    <w:rsid w:val="00386B13"/>
    <w:rsid w:val="00386B47"/>
    <w:rsid w:val="00386E6E"/>
    <w:rsid w:val="00393D25"/>
    <w:rsid w:val="00396780"/>
    <w:rsid w:val="003A29C3"/>
    <w:rsid w:val="003A30EE"/>
    <w:rsid w:val="003A4052"/>
    <w:rsid w:val="003A4C0D"/>
    <w:rsid w:val="003B1B9D"/>
    <w:rsid w:val="003B2555"/>
    <w:rsid w:val="003B7429"/>
    <w:rsid w:val="003C2E0C"/>
    <w:rsid w:val="003C32BA"/>
    <w:rsid w:val="003C6D75"/>
    <w:rsid w:val="003D02C2"/>
    <w:rsid w:val="003D0BEF"/>
    <w:rsid w:val="003D1345"/>
    <w:rsid w:val="003D1652"/>
    <w:rsid w:val="003D25FA"/>
    <w:rsid w:val="003D2D64"/>
    <w:rsid w:val="003D4799"/>
    <w:rsid w:val="003D6D3F"/>
    <w:rsid w:val="003D7CD4"/>
    <w:rsid w:val="003E2B9A"/>
    <w:rsid w:val="003E4EAA"/>
    <w:rsid w:val="003F1516"/>
    <w:rsid w:val="003F4697"/>
    <w:rsid w:val="003F72CC"/>
    <w:rsid w:val="004017EB"/>
    <w:rsid w:val="00403F25"/>
    <w:rsid w:val="0040656E"/>
    <w:rsid w:val="00406C66"/>
    <w:rsid w:val="004129FC"/>
    <w:rsid w:val="00414460"/>
    <w:rsid w:val="004178DB"/>
    <w:rsid w:val="00420C8F"/>
    <w:rsid w:val="0042194D"/>
    <w:rsid w:val="004235EF"/>
    <w:rsid w:val="00424FA7"/>
    <w:rsid w:val="00426076"/>
    <w:rsid w:val="004273D2"/>
    <w:rsid w:val="0043048D"/>
    <w:rsid w:val="00441729"/>
    <w:rsid w:val="00441AAE"/>
    <w:rsid w:val="004421A3"/>
    <w:rsid w:val="004434D7"/>
    <w:rsid w:val="00443813"/>
    <w:rsid w:val="00444A5D"/>
    <w:rsid w:val="004501AA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13FF"/>
    <w:rsid w:val="00483025"/>
    <w:rsid w:val="0048453F"/>
    <w:rsid w:val="00486F12"/>
    <w:rsid w:val="00491674"/>
    <w:rsid w:val="00492730"/>
    <w:rsid w:val="004928E5"/>
    <w:rsid w:val="00493188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43C4"/>
    <w:rsid w:val="004C4529"/>
    <w:rsid w:val="004C4850"/>
    <w:rsid w:val="004C65C6"/>
    <w:rsid w:val="004C699D"/>
    <w:rsid w:val="004D23A6"/>
    <w:rsid w:val="004D2F69"/>
    <w:rsid w:val="004D3D63"/>
    <w:rsid w:val="004D3DF1"/>
    <w:rsid w:val="004D635E"/>
    <w:rsid w:val="004E30EE"/>
    <w:rsid w:val="004E480D"/>
    <w:rsid w:val="004E4F08"/>
    <w:rsid w:val="004E6255"/>
    <w:rsid w:val="004F1C70"/>
    <w:rsid w:val="004F21DD"/>
    <w:rsid w:val="004F49DD"/>
    <w:rsid w:val="0050299D"/>
    <w:rsid w:val="005032CE"/>
    <w:rsid w:val="00505093"/>
    <w:rsid w:val="00505E7D"/>
    <w:rsid w:val="00506674"/>
    <w:rsid w:val="00512534"/>
    <w:rsid w:val="00513CB9"/>
    <w:rsid w:val="0052093A"/>
    <w:rsid w:val="00521EB3"/>
    <w:rsid w:val="00522E17"/>
    <w:rsid w:val="00523021"/>
    <w:rsid w:val="005251AB"/>
    <w:rsid w:val="00526153"/>
    <w:rsid w:val="005261F2"/>
    <w:rsid w:val="0052680E"/>
    <w:rsid w:val="00526FAB"/>
    <w:rsid w:val="0053184C"/>
    <w:rsid w:val="00531D91"/>
    <w:rsid w:val="005365CD"/>
    <w:rsid w:val="0054165F"/>
    <w:rsid w:val="005423F3"/>
    <w:rsid w:val="0054623E"/>
    <w:rsid w:val="005528BA"/>
    <w:rsid w:val="005537B5"/>
    <w:rsid w:val="00555DCD"/>
    <w:rsid w:val="00555EB1"/>
    <w:rsid w:val="005568F9"/>
    <w:rsid w:val="00556D61"/>
    <w:rsid w:val="00557339"/>
    <w:rsid w:val="00557EEE"/>
    <w:rsid w:val="00560133"/>
    <w:rsid w:val="00560C4B"/>
    <w:rsid w:val="00562E8C"/>
    <w:rsid w:val="00563DF9"/>
    <w:rsid w:val="00565C01"/>
    <w:rsid w:val="00571BAD"/>
    <w:rsid w:val="00574A83"/>
    <w:rsid w:val="005777ED"/>
    <w:rsid w:val="00581D48"/>
    <w:rsid w:val="0058482A"/>
    <w:rsid w:val="00584F73"/>
    <w:rsid w:val="00590EDB"/>
    <w:rsid w:val="005921B6"/>
    <w:rsid w:val="00593DC7"/>
    <w:rsid w:val="0059447B"/>
    <w:rsid w:val="0059453D"/>
    <w:rsid w:val="00597BDD"/>
    <w:rsid w:val="005A6365"/>
    <w:rsid w:val="005A712E"/>
    <w:rsid w:val="005B171E"/>
    <w:rsid w:val="005B378B"/>
    <w:rsid w:val="005C0FE0"/>
    <w:rsid w:val="005C2C4B"/>
    <w:rsid w:val="005C4C02"/>
    <w:rsid w:val="005C6228"/>
    <w:rsid w:val="005D673D"/>
    <w:rsid w:val="005D6987"/>
    <w:rsid w:val="005E14DF"/>
    <w:rsid w:val="005E14E7"/>
    <w:rsid w:val="005E7CB3"/>
    <w:rsid w:val="005F07F1"/>
    <w:rsid w:val="005F3927"/>
    <w:rsid w:val="005F3B21"/>
    <w:rsid w:val="005F73C0"/>
    <w:rsid w:val="005F7424"/>
    <w:rsid w:val="00600D4D"/>
    <w:rsid w:val="0060357D"/>
    <w:rsid w:val="00606400"/>
    <w:rsid w:val="00610D85"/>
    <w:rsid w:val="00613C58"/>
    <w:rsid w:val="00616901"/>
    <w:rsid w:val="00623949"/>
    <w:rsid w:val="00624E4B"/>
    <w:rsid w:val="006278F8"/>
    <w:rsid w:val="00635D98"/>
    <w:rsid w:val="0064234F"/>
    <w:rsid w:val="0064240A"/>
    <w:rsid w:val="006428D4"/>
    <w:rsid w:val="00645A05"/>
    <w:rsid w:val="00646CA4"/>
    <w:rsid w:val="00646E99"/>
    <w:rsid w:val="006550EB"/>
    <w:rsid w:val="00655818"/>
    <w:rsid w:val="00656965"/>
    <w:rsid w:val="00656D2A"/>
    <w:rsid w:val="0066429E"/>
    <w:rsid w:val="006648C0"/>
    <w:rsid w:val="00664F84"/>
    <w:rsid w:val="00666B30"/>
    <w:rsid w:val="00667CAD"/>
    <w:rsid w:val="00671A95"/>
    <w:rsid w:val="00671E05"/>
    <w:rsid w:val="00674A4F"/>
    <w:rsid w:val="0067651B"/>
    <w:rsid w:val="00680904"/>
    <w:rsid w:val="00682013"/>
    <w:rsid w:val="0068430B"/>
    <w:rsid w:val="0068567C"/>
    <w:rsid w:val="00685A6D"/>
    <w:rsid w:val="0068660D"/>
    <w:rsid w:val="006874C3"/>
    <w:rsid w:val="006908B4"/>
    <w:rsid w:val="006928D3"/>
    <w:rsid w:val="00692CD4"/>
    <w:rsid w:val="00695843"/>
    <w:rsid w:val="006A6BD9"/>
    <w:rsid w:val="006A7D3F"/>
    <w:rsid w:val="006B08D0"/>
    <w:rsid w:val="006B26F1"/>
    <w:rsid w:val="006B2C3E"/>
    <w:rsid w:val="006B4041"/>
    <w:rsid w:val="006B7C57"/>
    <w:rsid w:val="006C1BAC"/>
    <w:rsid w:val="006C4E67"/>
    <w:rsid w:val="006C5E01"/>
    <w:rsid w:val="006C6863"/>
    <w:rsid w:val="006D20BF"/>
    <w:rsid w:val="006D20C5"/>
    <w:rsid w:val="006D2DB8"/>
    <w:rsid w:val="006D4A72"/>
    <w:rsid w:val="006D594C"/>
    <w:rsid w:val="006D6410"/>
    <w:rsid w:val="006E3D71"/>
    <w:rsid w:val="006E5C59"/>
    <w:rsid w:val="006E6C6C"/>
    <w:rsid w:val="006E7027"/>
    <w:rsid w:val="006F1E2E"/>
    <w:rsid w:val="006F7CF6"/>
    <w:rsid w:val="0070030A"/>
    <w:rsid w:val="007011F3"/>
    <w:rsid w:val="007066AA"/>
    <w:rsid w:val="00711CD1"/>
    <w:rsid w:val="00712243"/>
    <w:rsid w:val="00712DF0"/>
    <w:rsid w:val="00713BD2"/>
    <w:rsid w:val="00713C99"/>
    <w:rsid w:val="007141AA"/>
    <w:rsid w:val="00715D71"/>
    <w:rsid w:val="0071668E"/>
    <w:rsid w:val="00722E6E"/>
    <w:rsid w:val="00723B6B"/>
    <w:rsid w:val="00727F98"/>
    <w:rsid w:val="007307BC"/>
    <w:rsid w:val="0073357F"/>
    <w:rsid w:val="00735D1E"/>
    <w:rsid w:val="00736B68"/>
    <w:rsid w:val="00741B23"/>
    <w:rsid w:val="00754E4B"/>
    <w:rsid w:val="0075511D"/>
    <w:rsid w:val="00760C2B"/>
    <w:rsid w:val="007644C3"/>
    <w:rsid w:val="00766AB0"/>
    <w:rsid w:val="00770B51"/>
    <w:rsid w:val="0077142D"/>
    <w:rsid w:val="007739C1"/>
    <w:rsid w:val="00773FE6"/>
    <w:rsid w:val="007819B0"/>
    <w:rsid w:val="007832C2"/>
    <w:rsid w:val="0078713A"/>
    <w:rsid w:val="00795BFF"/>
    <w:rsid w:val="007A4839"/>
    <w:rsid w:val="007A627D"/>
    <w:rsid w:val="007B3BA6"/>
    <w:rsid w:val="007B4847"/>
    <w:rsid w:val="007C0A46"/>
    <w:rsid w:val="007C1C99"/>
    <w:rsid w:val="007C2E43"/>
    <w:rsid w:val="007C38FD"/>
    <w:rsid w:val="007D750C"/>
    <w:rsid w:val="007E00FA"/>
    <w:rsid w:val="007E559F"/>
    <w:rsid w:val="007F7B67"/>
    <w:rsid w:val="00803D15"/>
    <w:rsid w:val="00803DAD"/>
    <w:rsid w:val="008054A5"/>
    <w:rsid w:val="00806B6B"/>
    <w:rsid w:val="00810A6E"/>
    <w:rsid w:val="0081327B"/>
    <w:rsid w:val="00821B9A"/>
    <w:rsid w:val="00823925"/>
    <w:rsid w:val="008307FA"/>
    <w:rsid w:val="008325BC"/>
    <w:rsid w:val="0083484B"/>
    <w:rsid w:val="00840EE1"/>
    <w:rsid w:val="00844C22"/>
    <w:rsid w:val="00846A0E"/>
    <w:rsid w:val="00850F44"/>
    <w:rsid w:val="00853539"/>
    <w:rsid w:val="00857111"/>
    <w:rsid w:val="008576A2"/>
    <w:rsid w:val="008615FB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597C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B69CE"/>
    <w:rsid w:val="008C0959"/>
    <w:rsid w:val="008C20DF"/>
    <w:rsid w:val="008C339C"/>
    <w:rsid w:val="008C33EE"/>
    <w:rsid w:val="008C53AC"/>
    <w:rsid w:val="008C5612"/>
    <w:rsid w:val="008C60A4"/>
    <w:rsid w:val="008C702F"/>
    <w:rsid w:val="008D22B5"/>
    <w:rsid w:val="008D23A0"/>
    <w:rsid w:val="008D46D2"/>
    <w:rsid w:val="008D6759"/>
    <w:rsid w:val="008E1D4C"/>
    <w:rsid w:val="008E3347"/>
    <w:rsid w:val="008E35ED"/>
    <w:rsid w:val="008E4548"/>
    <w:rsid w:val="008E5802"/>
    <w:rsid w:val="008E62D8"/>
    <w:rsid w:val="008E6CAF"/>
    <w:rsid w:val="008E75C7"/>
    <w:rsid w:val="008F7C21"/>
    <w:rsid w:val="00914D77"/>
    <w:rsid w:val="00921650"/>
    <w:rsid w:val="009235C0"/>
    <w:rsid w:val="009239DE"/>
    <w:rsid w:val="00925F58"/>
    <w:rsid w:val="00927C6D"/>
    <w:rsid w:val="0093195E"/>
    <w:rsid w:val="00932B22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1BB7"/>
    <w:rsid w:val="009829CE"/>
    <w:rsid w:val="00982C62"/>
    <w:rsid w:val="00983534"/>
    <w:rsid w:val="0099016E"/>
    <w:rsid w:val="009911D0"/>
    <w:rsid w:val="009A3E15"/>
    <w:rsid w:val="009A7AB8"/>
    <w:rsid w:val="009B2FF1"/>
    <w:rsid w:val="009B467E"/>
    <w:rsid w:val="009C0900"/>
    <w:rsid w:val="009C097A"/>
    <w:rsid w:val="009C0C98"/>
    <w:rsid w:val="009C1F49"/>
    <w:rsid w:val="009C3974"/>
    <w:rsid w:val="009C703F"/>
    <w:rsid w:val="009D08F1"/>
    <w:rsid w:val="009D3BCA"/>
    <w:rsid w:val="009D799C"/>
    <w:rsid w:val="009E73C9"/>
    <w:rsid w:val="009E7B88"/>
    <w:rsid w:val="009F04A4"/>
    <w:rsid w:val="009F09E9"/>
    <w:rsid w:val="009F741C"/>
    <w:rsid w:val="00A0069D"/>
    <w:rsid w:val="00A0119C"/>
    <w:rsid w:val="00A0238C"/>
    <w:rsid w:val="00A027B9"/>
    <w:rsid w:val="00A030FA"/>
    <w:rsid w:val="00A0773F"/>
    <w:rsid w:val="00A121EE"/>
    <w:rsid w:val="00A12C5D"/>
    <w:rsid w:val="00A12E62"/>
    <w:rsid w:val="00A20D98"/>
    <w:rsid w:val="00A24337"/>
    <w:rsid w:val="00A30891"/>
    <w:rsid w:val="00A30D80"/>
    <w:rsid w:val="00A30F46"/>
    <w:rsid w:val="00A32747"/>
    <w:rsid w:val="00A32A5C"/>
    <w:rsid w:val="00A3644E"/>
    <w:rsid w:val="00A36AB6"/>
    <w:rsid w:val="00A42E20"/>
    <w:rsid w:val="00A448F0"/>
    <w:rsid w:val="00A51BC5"/>
    <w:rsid w:val="00A55F0D"/>
    <w:rsid w:val="00A56796"/>
    <w:rsid w:val="00A6201C"/>
    <w:rsid w:val="00A664AB"/>
    <w:rsid w:val="00A70A39"/>
    <w:rsid w:val="00A70DAB"/>
    <w:rsid w:val="00A715FF"/>
    <w:rsid w:val="00A76DDF"/>
    <w:rsid w:val="00A802AE"/>
    <w:rsid w:val="00A808E4"/>
    <w:rsid w:val="00A85A78"/>
    <w:rsid w:val="00A87329"/>
    <w:rsid w:val="00A87A54"/>
    <w:rsid w:val="00A90276"/>
    <w:rsid w:val="00A908B5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D156B"/>
    <w:rsid w:val="00AD1EB4"/>
    <w:rsid w:val="00AE0322"/>
    <w:rsid w:val="00AE08E1"/>
    <w:rsid w:val="00AE1E55"/>
    <w:rsid w:val="00AE2792"/>
    <w:rsid w:val="00AE2F88"/>
    <w:rsid w:val="00AF27B7"/>
    <w:rsid w:val="00B01712"/>
    <w:rsid w:val="00B04593"/>
    <w:rsid w:val="00B11083"/>
    <w:rsid w:val="00B11A7E"/>
    <w:rsid w:val="00B122E3"/>
    <w:rsid w:val="00B12DCE"/>
    <w:rsid w:val="00B166AA"/>
    <w:rsid w:val="00B1724D"/>
    <w:rsid w:val="00B17B3D"/>
    <w:rsid w:val="00B2073B"/>
    <w:rsid w:val="00B23C14"/>
    <w:rsid w:val="00B258C7"/>
    <w:rsid w:val="00B32F0D"/>
    <w:rsid w:val="00B338C0"/>
    <w:rsid w:val="00B35142"/>
    <w:rsid w:val="00B35346"/>
    <w:rsid w:val="00B355B8"/>
    <w:rsid w:val="00B35C59"/>
    <w:rsid w:val="00B377BB"/>
    <w:rsid w:val="00B461F4"/>
    <w:rsid w:val="00B46A93"/>
    <w:rsid w:val="00B64A23"/>
    <w:rsid w:val="00B657F0"/>
    <w:rsid w:val="00B66851"/>
    <w:rsid w:val="00B72F78"/>
    <w:rsid w:val="00B74701"/>
    <w:rsid w:val="00B75427"/>
    <w:rsid w:val="00B75DB0"/>
    <w:rsid w:val="00B820AE"/>
    <w:rsid w:val="00B82B75"/>
    <w:rsid w:val="00B95347"/>
    <w:rsid w:val="00B96F7B"/>
    <w:rsid w:val="00B97F5D"/>
    <w:rsid w:val="00BA39BF"/>
    <w:rsid w:val="00BA63EB"/>
    <w:rsid w:val="00BA6507"/>
    <w:rsid w:val="00BA6636"/>
    <w:rsid w:val="00BB22D2"/>
    <w:rsid w:val="00BB337A"/>
    <w:rsid w:val="00BB3638"/>
    <w:rsid w:val="00BB4320"/>
    <w:rsid w:val="00BC0C4D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BF74A8"/>
    <w:rsid w:val="00C0096B"/>
    <w:rsid w:val="00C02126"/>
    <w:rsid w:val="00C04754"/>
    <w:rsid w:val="00C052FD"/>
    <w:rsid w:val="00C0770D"/>
    <w:rsid w:val="00C10374"/>
    <w:rsid w:val="00C12DF5"/>
    <w:rsid w:val="00C157A0"/>
    <w:rsid w:val="00C1728A"/>
    <w:rsid w:val="00C174EE"/>
    <w:rsid w:val="00C21555"/>
    <w:rsid w:val="00C22C34"/>
    <w:rsid w:val="00C2403C"/>
    <w:rsid w:val="00C25DE4"/>
    <w:rsid w:val="00C26D6B"/>
    <w:rsid w:val="00C31D3F"/>
    <w:rsid w:val="00C33583"/>
    <w:rsid w:val="00C358C8"/>
    <w:rsid w:val="00C37FC9"/>
    <w:rsid w:val="00C431A1"/>
    <w:rsid w:val="00C47995"/>
    <w:rsid w:val="00C5070C"/>
    <w:rsid w:val="00C54671"/>
    <w:rsid w:val="00C60D43"/>
    <w:rsid w:val="00C60EA9"/>
    <w:rsid w:val="00C6476D"/>
    <w:rsid w:val="00C647EB"/>
    <w:rsid w:val="00C72C6E"/>
    <w:rsid w:val="00C73682"/>
    <w:rsid w:val="00C7572C"/>
    <w:rsid w:val="00C777D1"/>
    <w:rsid w:val="00C8107D"/>
    <w:rsid w:val="00C815AF"/>
    <w:rsid w:val="00C83BE9"/>
    <w:rsid w:val="00C8402D"/>
    <w:rsid w:val="00C87C1A"/>
    <w:rsid w:val="00C90558"/>
    <w:rsid w:val="00C90AB7"/>
    <w:rsid w:val="00C90F7B"/>
    <w:rsid w:val="00C938A5"/>
    <w:rsid w:val="00C93950"/>
    <w:rsid w:val="00C941BA"/>
    <w:rsid w:val="00C96E59"/>
    <w:rsid w:val="00CA3B52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4845"/>
    <w:rsid w:val="00CD7DC3"/>
    <w:rsid w:val="00CE1AD7"/>
    <w:rsid w:val="00CE209F"/>
    <w:rsid w:val="00CE2DE0"/>
    <w:rsid w:val="00CE4B2A"/>
    <w:rsid w:val="00CE6E83"/>
    <w:rsid w:val="00CF56A3"/>
    <w:rsid w:val="00D00E56"/>
    <w:rsid w:val="00D06066"/>
    <w:rsid w:val="00D0738A"/>
    <w:rsid w:val="00D11B56"/>
    <w:rsid w:val="00D16239"/>
    <w:rsid w:val="00D204DF"/>
    <w:rsid w:val="00D22572"/>
    <w:rsid w:val="00D23511"/>
    <w:rsid w:val="00D24492"/>
    <w:rsid w:val="00D257B4"/>
    <w:rsid w:val="00D259F5"/>
    <w:rsid w:val="00D265CC"/>
    <w:rsid w:val="00D312B2"/>
    <w:rsid w:val="00D347C4"/>
    <w:rsid w:val="00D36DA0"/>
    <w:rsid w:val="00D37285"/>
    <w:rsid w:val="00D42452"/>
    <w:rsid w:val="00D42805"/>
    <w:rsid w:val="00D4418F"/>
    <w:rsid w:val="00D47C15"/>
    <w:rsid w:val="00D5045C"/>
    <w:rsid w:val="00D53373"/>
    <w:rsid w:val="00D53AAB"/>
    <w:rsid w:val="00D56F21"/>
    <w:rsid w:val="00D60305"/>
    <w:rsid w:val="00D637B3"/>
    <w:rsid w:val="00D63EA9"/>
    <w:rsid w:val="00D6613E"/>
    <w:rsid w:val="00D66AE5"/>
    <w:rsid w:val="00D74657"/>
    <w:rsid w:val="00D82EE1"/>
    <w:rsid w:val="00D97EC0"/>
    <w:rsid w:val="00DA118B"/>
    <w:rsid w:val="00DA21F8"/>
    <w:rsid w:val="00DB0181"/>
    <w:rsid w:val="00DB60A2"/>
    <w:rsid w:val="00DB662A"/>
    <w:rsid w:val="00DB67D3"/>
    <w:rsid w:val="00DC20EC"/>
    <w:rsid w:val="00DC3538"/>
    <w:rsid w:val="00DC4C43"/>
    <w:rsid w:val="00DC63AF"/>
    <w:rsid w:val="00DD2BB4"/>
    <w:rsid w:val="00DD42EC"/>
    <w:rsid w:val="00DD733E"/>
    <w:rsid w:val="00DE17B5"/>
    <w:rsid w:val="00DE3D93"/>
    <w:rsid w:val="00DE3EB9"/>
    <w:rsid w:val="00DE45FA"/>
    <w:rsid w:val="00DE5C3F"/>
    <w:rsid w:val="00DE7C11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631"/>
    <w:rsid w:val="00E26754"/>
    <w:rsid w:val="00E268F3"/>
    <w:rsid w:val="00E27069"/>
    <w:rsid w:val="00E30220"/>
    <w:rsid w:val="00E308F9"/>
    <w:rsid w:val="00E32660"/>
    <w:rsid w:val="00E374EC"/>
    <w:rsid w:val="00E40835"/>
    <w:rsid w:val="00E42388"/>
    <w:rsid w:val="00E467A8"/>
    <w:rsid w:val="00E535F5"/>
    <w:rsid w:val="00E60BFA"/>
    <w:rsid w:val="00E7231E"/>
    <w:rsid w:val="00E726D9"/>
    <w:rsid w:val="00E72A3F"/>
    <w:rsid w:val="00E76F7E"/>
    <w:rsid w:val="00E810C6"/>
    <w:rsid w:val="00E8132C"/>
    <w:rsid w:val="00E82E15"/>
    <w:rsid w:val="00E86047"/>
    <w:rsid w:val="00E87D4F"/>
    <w:rsid w:val="00E90C64"/>
    <w:rsid w:val="00E9268B"/>
    <w:rsid w:val="00E9320B"/>
    <w:rsid w:val="00E96293"/>
    <w:rsid w:val="00E964DB"/>
    <w:rsid w:val="00E972A3"/>
    <w:rsid w:val="00E97A15"/>
    <w:rsid w:val="00EA11CF"/>
    <w:rsid w:val="00EA2160"/>
    <w:rsid w:val="00EA2511"/>
    <w:rsid w:val="00EA2FB3"/>
    <w:rsid w:val="00EA3FC3"/>
    <w:rsid w:val="00EB076A"/>
    <w:rsid w:val="00EB0F57"/>
    <w:rsid w:val="00EB2A63"/>
    <w:rsid w:val="00EB2D81"/>
    <w:rsid w:val="00EB3BFA"/>
    <w:rsid w:val="00EB6401"/>
    <w:rsid w:val="00EB643A"/>
    <w:rsid w:val="00EB66D5"/>
    <w:rsid w:val="00EB66EC"/>
    <w:rsid w:val="00EC3A23"/>
    <w:rsid w:val="00ED0803"/>
    <w:rsid w:val="00EE1AB6"/>
    <w:rsid w:val="00EE2D6F"/>
    <w:rsid w:val="00EE3558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067D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44A28"/>
    <w:rsid w:val="00F50044"/>
    <w:rsid w:val="00F56064"/>
    <w:rsid w:val="00F6239A"/>
    <w:rsid w:val="00F63F6B"/>
    <w:rsid w:val="00F722F8"/>
    <w:rsid w:val="00F73612"/>
    <w:rsid w:val="00F7472C"/>
    <w:rsid w:val="00F770AB"/>
    <w:rsid w:val="00F85D91"/>
    <w:rsid w:val="00F87C98"/>
    <w:rsid w:val="00F9119E"/>
    <w:rsid w:val="00F92C22"/>
    <w:rsid w:val="00F92F0B"/>
    <w:rsid w:val="00F935D1"/>
    <w:rsid w:val="00F941CB"/>
    <w:rsid w:val="00F94530"/>
    <w:rsid w:val="00F96751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5569"/>
    <w:rsid w:val="00FC577B"/>
    <w:rsid w:val="00FC65A3"/>
    <w:rsid w:val="00FD0759"/>
    <w:rsid w:val="00FD2363"/>
    <w:rsid w:val="00FD27A9"/>
    <w:rsid w:val="00FD423E"/>
    <w:rsid w:val="00FD4F7A"/>
    <w:rsid w:val="00FD5EED"/>
    <w:rsid w:val="00FD6797"/>
    <w:rsid w:val="00FD79F6"/>
    <w:rsid w:val="00FE0E01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2D99D77C-9FB2-40F2-ABE7-D216C49F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093"/>
    <w:pPr>
      <w:tabs>
        <w:tab w:val="left" w:pos="567"/>
        <w:tab w:val="left" w:pos="1134"/>
      </w:tabs>
      <w:spacing w:after="240" w:line="240" w:lineRule="atLeast"/>
      <w:ind w:right="567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EB6401"/>
    <w:pPr>
      <w:outlineLvl w:val="0"/>
    </w:pPr>
    <w:rPr>
      <w:rFonts w:cs="Arial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505093"/>
    <w:rPr>
      <w:rFonts w:ascii="Calibri" w:hAnsi="Calibri"/>
      <w:color w:val="00303C"/>
      <w:sz w:val="22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B6401"/>
    <w:pPr>
      <w:spacing w:before="120" w:after="800"/>
    </w:pPr>
    <w:rPr>
      <w:b/>
      <w:color w:val="0C233F"/>
      <w:sz w:val="48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505093"/>
    <w:pPr>
      <w:keepNext/>
      <w:spacing w:after="120"/>
    </w:pPr>
    <w:rPr>
      <w:b/>
      <w:color w:val="0C233F"/>
      <w:sz w:val="28"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ee981e37-54b2-40ed-ae2b-7d7e9328fa6e">
      <Terms xmlns="http://schemas.microsoft.com/office/infopath/2007/PartnerControls"/>
    </lcf76f155ced4ddcb4097134ff3c332f>
    <TaxCatchAll xmlns="cd44215e-42a6-4a4f-905a-200d92c3b38f">
      <Value>346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2024-04-21T14:00:00+00:00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</TermName>
          <TermId xmlns="http://schemas.microsoft.com/office/infopath/2007/PartnerControls">869c3a0d-059c-4e90-ba05-6d682e36afe5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ing Document" ma:contentTypeID="0x010100E24154AD03135D4C87958BD74C4E26F31E00357FB17D9724C047BB1CD9C3232B2CB2" ma:contentTypeVersion="14" ma:contentTypeDescription="" ma:contentTypeScope="" ma:versionID="ebfd4d0ecdc01d7c2b1fefb7baf21117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ee981e37-54b2-40ed-ae2b-7d7e9328fa6e" targetNamespace="http://schemas.microsoft.com/office/2006/metadata/properties" ma:root="true" ma:fieldsID="4364b9672edf6cbfc2fc9706bfb124da" ns2:_="" ns3:_="" ns4:_="">
    <xsd:import namespace="53a98cf3-46d4-4466-8023-bde65c48be9a"/>
    <xsd:import namespace="cd44215e-42a6-4a4f-905a-200d92c3b38f"/>
    <xsd:import namespace="ee981e37-54b2-40ed-ae2b-7d7e9328fa6e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1e37-54b2-40ed-ae2b-7d7e9328f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E1B29-6D3A-4CD1-AB15-FB15EE7B0201}">
  <ds:schemaRefs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94B5D4-433E-5247-B700-2A1A5FFE5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97029-51F9-4513-AAD1-4F4E69AB384A}"/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0</TotalTime>
  <Pages>11</Pages>
  <Words>2158</Words>
  <Characters>12193</Characters>
  <Application>Microsoft Office Word</Application>
  <DocSecurity>0</DocSecurity>
  <Lines>487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14010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FairWorkCommission1@fwc.gov.au</dc:creator>
  <cp:lastModifiedBy>Yiota Kontomichalos</cp:lastModifiedBy>
  <cp:revision>2</cp:revision>
  <cp:lastPrinted>2019-10-23T04:10:00Z</cp:lastPrinted>
  <dcterms:created xsi:type="dcterms:W3CDTF">2024-04-22T01:54:00Z</dcterms:created>
  <dcterms:modified xsi:type="dcterms:W3CDTF">2024-04-22T01:54:00Z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0x010100E24154AD03135D4C87958BD74C4E26F31E00357FB17D9724C047BB1CD9C3232B2CB2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PDCDocumentType">
    <vt:lpwstr>346;#Reporting|869c3a0d-059c-4e90-ba05-6d682e36afe5</vt:lpwstr>
  </property>
  <property fmtid="{D5CDD505-2E9C-101B-9397-08002B2CF9AE}" pid="8" name="CPDCPublishingStatus">
    <vt:lpwstr>337;#Ready for Publishing|a509f4e6-f539-4152-8128-8485d03b17b6</vt:lpwstr>
  </property>
</Properties>
</file>