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E477" w14:textId="77777777" w:rsidR="00873D6C" w:rsidRPr="001E6C1F" w:rsidRDefault="00981329" w:rsidP="00446CE8">
      <w:pPr>
        <w:pStyle w:val="Heading1"/>
      </w:pPr>
      <w:r w:rsidRPr="001E6C1F">
        <w:t xml:space="preserve">Applicant’s </w:t>
      </w:r>
      <w:r w:rsidR="001978A8" w:rsidRPr="001E6C1F">
        <w:t>O</w:t>
      </w:r>
      <w:r w:rsidRPr="001E6C1F">
        <w:t>utline of arguments: merits</w:t>
      </w:r>
    </w:p>
    <w:p w14:paraId="266C9042" w14:textId="77777777" w:rsidR="00981329" w:rsidRPr="00981329" w:rsidRDefault="00981329" w:rsidP="00981329">
      <w:r w:rsidRPr="00981329">
        <w:t>Your application has been listed for a conference. In order for you to prepare for the</w:t>
      </w:r>
      <w:r>
        <w:t xml:space="preserve"> </w:t>
      </w:r>
      <w:r w:rsidRPr="00981329">
        <w:t>conference, you have received requirements directing you to complete and lodge:</w:t>
      </w:r>
    </w:p>
    <w:p w14:paraId="2DE70473" w14:textId="77777777" w:rsidR="00981329" w:rsidRPr="00981329" w:rsidRDefault="00981329" w:rsidP="00981329">
      <w:pPr>
        <w:pStyle w:val="ListParagraph"/>
        <w:numPr>
          <w:ilvl w:val="0"/>
          <w:numId w:val="5"/>
        </w:numPr>
      </w:pPr>
      <w:r w:rsidRPr="00981329">
        <w:t xml:space="preserve">An </w:t>
      </w:r>
      <w:r w:rsidRPr="00981329">
        <w:rPr>
          <w:b/>
        </w:rPr>
        <w:t>Outline of argument: merits</w:t>
      </w:r>
      <w:r w:rsidRPr="00981329">
        <w:t xml:space="preserve"> (this document)</w:t>
      </w:r>
    </w:p>
    <w:p w14:paraId="12A28CC4" w14:textId="77777777" w:rsidR="00981329" w:rsidRPr="00981329" w:rsidRDefault="00981329" w:rsidP="00981329">
      <w:pPr>
        <w:pStyle w:val="ListParagraph"/>
        <w:numPr>
          <w:ilvl w:val="0"/>
          <w:numId w:val="5"/>
        </w:numPr>
      </w:pPr>
      <w:r w:rsidRPr="00981329">
        <w:t xml:space="preserve">A </w:t>
      </w:r>
      <w:r w:rsidRPr="00981329">
        <w:rPr>
          <w:b/>
        </w:rPr>
        <w:t>Statement of evidence</w:t>
      </w:r>
    </w:p>
    <w:p w14:paraId="00FEFEA5" w14:textId="77777777" w:rsidR="00981329" w:rsidRPr="00981329" w:rsidRDefault="00981329" w:rsidP="00981329">
      <w:pPr>
        <w:pStyle w:val="ListParagraph"/>
        <w:numPr>
          <w:ilvl w:val="0"/>
          <w:numId w:val="5"/>
        </w:numPr>
      </w:pPr>
      <w:r w:rsidRPr="00981329">
        <w:t xml:space="preserve">A </w:t>
      </w:r>
      <w:r w:rsidRPr="00981329">
        <w:rPr>
          <w:b/>
        </w:rPr>
        <w:t>Document list</w:t>
      </w:r>
      <w:r>
        <w:t>,</w:t>
      </w:r>
      <w:r w:rsidRPr="00981329">
        <w:t xml:space="preserve"> and</w:t>
      </w:r>
    </w:p>
    <w:p w14:paraId="517B9F56" w14:textId="77777777" w:rsidR="00981329" w:rsidRPr="00981329" w:rsidRDefault="00981329" w:rsidP="00981329">
      <w:pPr>
        <w:pStyle w:val="ListParagraph"/>
        <w:numPr>
          <w:ilvl w:val="0"/>
          <w:numId w:val="5"/>
        </w:numPr>
      </w:pPr>
      <w:r w:rsidRPr="00981329">
        <w:t xml:space="preserve">If the </w:t>
      </w:r>
      <w:r w:rsidR="001978A8">
        <w:t>r</w:t>
      </w:r>
      <w:r w:rsidRPr="00981329">
        <w:t xml:space="preserve">espondent has made an objection, an </w:t>
      </w:r>
      <w:r w:rsidRPr="00981329">
        <w:rPr>
          <w:b/>
        </w:rPr>
        <w:t>Outline of argument: objections</w:t>
      </w:r>
      <w:r w:rsidRPr="00981329">
        <w:t>.</w:t>
      </w:r>
    </w:p>
    <w:p w14:paraId="0E9C8435" w14:textId="77777777" w:rsidR="00981329" w:rsidRPr="00981329" w:rsidRDefault="00981329" w:rsidP="00981329">
      <w:r w:rsidRPr="00981329">
        <w:t>Each of the documents that you complete must contain information that you can prove to be</w:t>
      </w:r>
      <w:r>
        <w:t xml:space="preserve"> </w:t>
      </w:r>
      <w:r w:rsidRPr="00981329">
        <w:t>true. Ensure that you include all the issues and concerns that you wish to raise in relation to</w:t>
      </w:r>
      <w:r>
        <w:t xml:space="preserve"> </w:t>
      </w:r>
      <w:r w:rsidRPr="00981329">
        <w:t>your unfair dismissal application. The information you provide will be relied on by the</w:t>
      </w:r>
      <w:r>
        <w:t xml:space="preserve"> </w:t>
      </w:r>
      <w:r w:rsidRPr="00981329">
        <w:t>respondent (the employer) and the Commission Member at the conference. You cannot keep</w:t>
      </w:r>
      <w:r>
        <w:t xml:space="preserve"> </w:t>
      </w:r>
      <w:r w:rsidRPr="00981329">
        <w:t>information secret to surprise the respondent or the Commission Member on the day of the</w:t>
      </w:r>
      <w:r>
        <w:t xml:space="preserve"> </w:t>
      </w:r>
      <w:r w:rsidRPr="00981329">
        <w:t>conference or hearing.</w:t>
      </w:r>
    </w:p>
    <w:p w14:paraId="25889BA7" w14:textId="77777777" w:rsidR="00981329" w:rsidRPr="00981329" w:rsidRDefault="00981329" w:rsidP="00981329">
      <w:r w:rsidRPr="00981329">
        <w:t>The respondent (the employer) has also been directed to complete and lodge documents in</w:t>
      </w:r>
      <w:r>
        <w:t xml:space="preserve"> </w:t>
      </w:r>
      <w:r w:rsidRPr="00981329">
        <w:t>response to your claim. Both your material and the respondent's material will be discussed at</w:t>
      </w:r>
      <w:r>
        <w:t xml:space="preserve"> </w:t>
      </w:r>
      <w:r w:rsidRPr="00981329">
        <w:t>the conference.</w:t>
      </w:r>
    </w:p>
    <w:p w14:paraId="04C82A91" w14:textId="0D29ACF9" w:rsidR="00695843" w:rsidRPr="00862187" w:rsidRDefault="00981329" w:rsidP="000B6D00">
      <w:pPr>
        <w:pStyle w:val="Heading3"/>
        <w:tabs>
          <w:tab w:val="left" w:pos="3658"/>
        </w:tabs>
        <w:rPr>
          <w:sz w:val="26"/>
          <w:szCs w:val="26"/>
        </w:rPr>
      </w:pPr>
      <w:r w:rsidRPr="00981329">
        <w:rPr>
          <w:sz w:val="26"/>
          <w:szCs w:val="26"/>
        </w:rPr>
        <w:t>What is an Outline of argument: merits?</w:t>
      </w:r>
    </w:p>
    <w:p w14:paraId="0E15A870" w14:textId="77777777" w:rsidR="00981329" w:rsidRPr="00981329" w:rsidRDefault="00981329" w:rsidP="001E6C1F">
      <w:r w:rsidRPr="00981329">
        <w:t xml:space="preserve">An </w:t>
      </w:r>
      <w:r w:rsidRPr="00981329">
        <w:rPr>
          <w:b/>
        </w:rPr>
        <w:t>Outline of argument: merits</w:t>
      </w:r>
      <w:r w:rsidRPr="00981329">
        <w:t xml:space="preserve"> is a summary of the facts that are relevant to the Commission</w:t>
      </w:r>
      <w:r>
        <w:t xml:space="preserve"> </w:t>
      </w:r>
      <w:r w:rsidRPr="00981329">
        <w:t>Member in deciding whether you have been unfairly dismissed.</w:t>
      </w:r>
    </w:p>
    <w:p w14:paraId="6FEB8728" w14:textId="77777777" w:rsidR="00981329" w:rsidRPr="00981329" w:rsidRDefault="00981329" w:rsidP="001E6C1F">
      <w:r w:rsidRPr="00981329">
        <w:t xml:space="preserve">The </w:t>
      </w:r>
      <w:r w:rsidRPr="00981329">
        <w:rPr>
          <w:b/>
        </w:rPr>
        <w:t>Outline of argument: merits</w:t>
      </w:r>
      <w:r w:rsidRPr="00981329">
        <w:t xml:space="preserve"> will help you answer the questions that the Commission</w:t>
      </w:r>
      <w:r>
        <w:t xml:space="preserve"> </w:t>
      </w:r>
      <w:r w:rsidRPr="00981329">
        <w:t>Member will have about your claim.</w:t>
      </w:r>
    </w:p>
    <w:p w14:paraId="39AD0BC2" w14:textId="77777777" w:rsidR="002950B3" w:rsidRPr="001C637A" w:rsidRDefault="00981329" w:rsidP="001E6C1F">
      <w:r w:rsidRPr="00981329">
        <w:t>If the respondent (the employer) has raised an objection to your application, you will also need</w:t>
      </w:r>
      <w:r>
        <w:t xml:space="preserve"> </w:t>
      </w:r>
      <w:r w:rsidRPr="00981329">
        <w:t xml:space="preserve">to complete the </w:t>
      </w:r>
      <w:r w:rsidRPr="00981329">
        <w:rPr>
          <w:b/>
        </w:rPr>
        <w:t>Outline of argument: objections</w:t>
      </w:r>
      <w:r>
        <w:t>.</w:t>
      </w:r>
    </w:p>
    <w:p w14:paraId="3EA8DFA1" w14:textId="77777777" w:rsidR="00981329" w:rsidRDefault="00981329" w:rsidP="00981329">
      <w:pPr>
        <w:pStyle w:val="Heading3"/>
        <w:tabs>
          <w:tab w:val="left" w:pos="3658"/>
        </w:tabs>
        <w:rPr>
          <w:sz w:val="26"/>
          <w:szCs w:val="26"/>
        </w:rPr>
      </w:pPr>
      <w:r w:rsidRPr="00981329">
        <w:rPr>
          <w:sz w:val="26"/>
          <w:szCs w:val="26"/>
        </w:rPr>
        <w:t>What to do with your completed documents?</w:t>
      </w:r>
    </w:p>
    <w:p w14:paraId="6F97E845" w14:textId="77777777" w:rsidR="00981329" w:rsidRDefault="00981329" w:rsidP="00981329">
      <w:r w:rsidRPr="00981329">
        <w:t>Once all your documents are completed, make sure you send a copy to both the Commission</w:t>
      </w:r>
      <w:r>
        <w:t xml:space="preserve"> </w:t>
      </w:r>
      <w:r w:rsidRPr="00981329">
        <w:t>and the respondent (the employer) by the date and time that is noted in the requirements as set</w:t>
      </w:r>
      <w:r>
        <w:t xml:space="preserve"> </w:t>
      </w:r>
      <w:r w:rsidRPr="00981329">
        <w:t>out by the Commission. The documents should be sent to:</w:t>
      </w:r>
    </w:p>
    <w:p w14:paraId="31B69587" w14:textId="77777777" w:rsidR="00981329" w:rsidRDefault="00981329" w:rsidP="00AD5D3E">
      <w:pPr>
        <w:pStyle w:val="ListParagraph"/>
        <w:numPr>
          <w:ilvl w:val="0"/>
          <w:numId w:val="8"/>
        </w:numPr>
        <w:tabs>
          <w:tab w:val="clear" w:pos="567"/>
        </w:tabs>
        <w:rPr>
          <w:lang w:eastAsia="en-AU"/>
        </w:rPr>
      </w:pPr>
      <w:r w:rsidRPr="00981329">
        <w:rPr>
          <w:lang w:eastAsia="en-AU"/>
        </w:rPr>
        <w:t>The postal or email address of the respondent as set out in their F3—Employer's</w:t>
      </w:r>
      <w:r>
        <w:rPr>
          <w:lang w:eastAsia="en-AU"/>
        </w:rPr>
        <w:t xml:space="preserve"> </w:t>
      </w:r>
      <w:r w:rsidRPr="00981329">
        <w:rPr>
          <w:lang w:eastAsia="en-AU"/>
        </w:rPr>
        <w:t>response to unfair dismissal application</w:t>
      </w:r>
      <w:r>
        <w:rPr>
          <w:lang w:eastAsia="en-AU"/>
        </w:rPr>
        <w:t>,</w:t>
      </w:r>
      <w:r w:rsidRPr="00981329">
        <w:rPr>
          <w:lang w:eastAsia="en-AU"/>
        </w:rPr>
        <w:t xml:space="preserve"> and</w:t>
      </w:r>
    </w:p>
    <w:p w14:paraId="44933CA0" w14:textId="77777777" w:rsidR="00981329" w:rsidRDefault="00981329" w:rsidP="00AD5D3E">
      <w:pPr>
        <w:pStyle w:val="ListParagraph"/>
        <w:numPr>
          <w:ilvl w:val="0"/>
          <w:numId w:val="8"/>
        </w:numPr>
        <w:tabs>
          <w:tab w:val="clear" w:pos="567"/>
        </w:tabs>
        <w:rPr>
          <w:lang w:eastAsia="en-AU"/>
        </w:rPr>
      </w:pPr>
      <w:r w:rsidRPr="00981329">
        <w:rPr>
          <w:lang w:eastAsia="en-AU"/>
        </w:rPr>
        <w:t>The postal or email address of the chambers of the Commission Member as set out in the</w:t>
      </w:r>
      <w:r>
        <w:rPr>
          <w:lang w:eastAsia="en-AU"/>
        </w:rPr>
        <w:t xml:space="preserve"> </w:t>
      </w:r>
      <w:r w:rsidRPr="00981329">
        <w:rPr>
          <w:lang w:eastAsia="en-AU"/>
        </w:rPr>
        <w:t>requirements.</w:t>
      </w:r>
    </w:p>
    <w:p w14:paraId="5F89A522" w14:textId="77777777" w:rsidR="00981329" w:rsidRDefault="00981329" w:rsidP="00981329">
      <w:r w:rsidRPr="00981329">
        <w:rPr>
          <w:lang w:eastAsia="en-AU"/>
        </w:rPr>
        <w:t>On the day of the conference, make sure you bring a copy of all the material that has been</w:t>
      </w:r>
      <w:r>
        <w:rPr>
          <w:lang w:eastAsia="en-AU"/>
        </w:rPr>
        <w:t xml:space="preserve"> </w:t>
      </w:r>
      <w:r w:rsidRPr="00981329">
        <w:t>lodged by you and the respondent (the employer).</w:t>
      </w:r>
    </w:p>
    <w:p w14:paraId="3E90EF7B" w14:textId="77777777" w:rsidR="00981329" w:rsidRDefault="00981329" w:rsidP="00981329"/>
    <w:p w14:paraId="59400B43" w14:textId="77777777" w:rsidR="00981329" w:rsidRDefault="00981329" w:rsidP="00981329">
      <w:pPr>
        <w:rPr>
          <w:lang w:eastAsia="en-AU"/>
        </w:rPr>
        <w:sectPr w:rsidR="00981329" w:rsidSect="000C6D06">
          <w:footerReference w:type="default" r:id="rId11"/>
          <w:headerReference w:type="first" r:id="rId12"/>
          <w:footerReference w:type="first" r:id="rId13"/>
          <w:type w:val="continuous"/>
          <w:pgSz w:w="11906" w:h="16838" w:code="9"/>
          <w:pgMar w:top="680" w:right="851" w:bottom="851" w:left="1418" w:header="680" w:footer="284" w:gutter="0"/>
          <w:cols w:space="708"/>
          <w:titlePg/>
          <w:docGrid w:linePitch="360"/>
        </w:sectPr>
      </w:pPr>
    </w:p>
    <w:p w14:paraId="08FCF16B" w14:textId="77777777" w:rsidR="00981329" w:rsidRPr="00981329" w:rsidRDefault="00981329" w:rsidP="00981329">
      <w:pPr>
        <w:rPr>
          <w:lang w:eastAsia="en-AU"/>
        </w:rPr>
      </w:pPr>
    </w:p>
    <w:p w14:paraId="6AC654CF" w14:textId="77777777" w:rsidR="00981329" w:rsidRPr="007143CF" w:rsidRDefault="002B2D62" w:rsidP="007143CF">
      <w:pPr>
        <w:pStyle w:val="Heading3"/>
        <w:rPr>
          <w:sz w:val="26"/>
          <w:szCs w:val="26"/>
        </w:rPr>
      </w:pPr>
      <w:r w:rsidRPr="007143CF">
        <w:rPr>
          <w:sz w:val="26"/>
          <w:szCs w:val="26"/>
        </w:rPr>
        <w:t>Matter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77"/>
        <w:gridCol w:w="5776"/>
      </w:tblGrid>
      <w:tr w:rsidR="002B2D62" w14:paraId="6E54013B" w14:textId="77777777" w:rsidTr="007143CF">
        <w:tc>
          <w:tcPr>
            <w:tcW w:w="4077" w:type="dxa"/>
            <w:tcMar>
              <w:top w:w="85" w:type="dxa"/>
              <w:bottom w:w="85" w:type="dxa"/>
            </w:tcMar>
          </w:tcPr>
          <w:p w14:paraId="55B07937" w14:textId="77777777" w:rsidR="002B2D62" w:rsidRDefault="002B2D62" w:rsidP="002B2D62">
            <w:pPr>
              <w:tabs>
                <w:tab w:val="clear" w:pos="567"/>
                <w:tab w:val="clear" w:pos="1134"/>
              </w:tabs>
              <w:spacing w:after="0"/>
              <w:ind w:right="33"/>
            </w:pPr>
            <w:r w:rsidRPr="002B2D62">
              <w:rPr>
                <w:b/>
              </w:rPr>
              <w:t>Matter number</w:t>
            </w:r>
            <w:r>
              <w:t xml:space="preserve">  </w:t>
            </w:r>
            <w:r w:rsidRPr="002B2D62">
              <w:rPr>
                <w:sz w:val="20"/>
                <w:szCs w:val="20"/>
              </w:rPr>
              <w:t>(e.g. U2015/12345)</w:t>
            </w:r>
          </w:p>
        </w:tc>
        <w:tc>
          <w:tcPr>
            <w:tcW w:w="5776" w:type="dxa"/>
            <w:tcMar>
              <w:top w:w="85" w:type="dxa"/>
              <w:bottom w:w="85" w:type="dxa"/>
            </w:tcMar>
          </w:tcPr>
          <w:p w14:paraId="6E272219" w14:textId="77777777" w:rsidR="002B2D62" w:rsidRPr="002B2D62" w:rsidRDefault="002B2D62" w:rsidP="002B2D62">
            <w:pPr>
              <w:tabs>
                <w:tab w:val="clear" w:pos="567"/>
                <w:tab w:val="clear" w:pos="1134"/>
              </w:tabs>
              <w:spacing w:after="0"/>
              <w:ind w:right="139"/>
              <w:rPr>
                <w:rFonts w:cstheme="minorHAnsi"/>
              </w:rPr>
            </w:pPr>
          </w:p>
        </w:tc>
      </w:tr>
      <w:tr w:rsidR="002B2D62" w14:paraId="2E9CE497" w14:textId="77777777" w:rsidTr="007143CF">
        <w:tc>
          <w:tcPr>
            <w:tcW w:w="4077" w:type="dxa"/>
            <w:tcMar>
              <w:top w:w="85" w:type="dxa"/>
              <w:bottom w:w="85" w:type="dxa"/>
            </w:tcMar>
          </w:tcPr>
          <w:p w14:paraId="27C020DB" w14:textId="77777777" w:rsidR="002B2D62" w:rsidRDefault="002B2D62" w:rsidP="002B2D62">
            <w:pPr>
              <w:tabs>
                <w:tab w:val="clear" w:pos="567"/>
                <w:tab w:val="clear" w:pos="1134"/>
              </w:tabs>
              <w:spacing w:after="0"/>
              <w:ind w:right="33"/>
            </w:pPr>
            <w:r w:rsidRPr="002B2D62">
              <w:rPr>
                <w:b/>
              </w:rPr>
              <w:t>Applicant</w:t>
            </w:r>
            <w:r>
              <w:t xml:space="preserve"> </w:t>
            </w:r>
            <w:r w:rsidRPr="002B2D62">
              <w:rPr>
                <w:sz w:val="20"/>
                <w:szCs w:val="20"/>
              </w:rPr>
              <w:t>(you, employee)</w:t>
            </w:r>
          </w:p>
        </w:tc>
        <w:tc>
          <w:tcPr>
            <w:tcW w:w="5776" w:type="dxa"/>
            <w:tcMar>
              <w:top w:w="85" w:type="dxa"/>
              <w:bottom w:w="85" w:type="dxa"/>
            </w:tcMar>
          </w:tcPr>
          <w:p w14:paraId="10B9451B" w14:textId="77777777" w:rsidR="002B2D62" w:rsidRPr="002B2D62" w:rsidRDefault="002B2D62" w:rsidP="002B2D62">
            <w:pPr>
              <w:tabs>
                <w:tab w:val="clear" w:pos="567"/>
                <w:tab w:val="clear" w:pos="1134"/>
              </w:tabs>
              <w:spacing w:after="0"/>
              <w:ind w:right="139"/>
            </w:pPr>
          </w:p>
        </w:tc>
      </w:tr>
      <w:tr w:rsidR="002B2D62" w14:paraId="57EA3BF9" w14:textId="77777777" w:rsidTr="007143CF">
        <w:tc>
          <w:tcPr>
            <w:tcW w:w="4077" w:type="dxa"/>
            <w:tcMar>
              <w:top w:w="85" w:type="dxa"/>
              <w:bottom w:w="85" w:type="dxa"/>
            </w:tcMar>
          </w:tcPr>
          <w:p w14:paraId="53FA4F25" w14:textId="77777777" w:rsidR="002B2D62" w:rsidRPr="002B2D62" w:rsidRDefault="002B2D62" w:rsidP="002B2D62">
            <w:pPr>
              <w:tabs>
                <w:tab w:val="clear" w:pos="567"/>
                <w:tab w:val="clear" w:pos="1134"/>
              </w:tabs>
              <w:spacing w:after="0"/>
              <w:ind w:right="33"/>
              <w:rPr>
                <w:sz w:val="20"/>
                <w:szCs w:val="20"/>
              </w:rPr>
            </w:pPr>
            <w:r w:rsidRPr="002B2D62">
              <w:rPr>
                <w:b/>
              </w:rPr>
              <w:t>Applicant’s representative</w:t>
            </w:r>
            <w:r>
              <w:rPr>
                <w:b/>
              </w:rPr>
              <w:t xml:space="preserve"> </w:t>
            </w:r>
            <w:r w:rsidRPr="002B2D62">
              <w:rPr>
                <w:sz w:val="20"/>
                <w:szCs w:val="20"/>
              </w:rPr>
              <w:t>(if any)</w:t>
            </w:r>
          </w:p>
        </w:tc>
        <w:tc>
          <w:tcPr>
            <w:tcW w:w="5776" w:type="dxa"/>
            <w:tcMar>
              <w:top w:w="85" w:type="dxa"/>
              <w:bottom w:w="85" w:type="dxa"/>
            </w:tcMar>
          </w:tcPr>
          <w:p w14:paraId="44BB138F" w14:textId="77777777" w:rsidR="002B2D62" w:rsidRPr="002B2D62" w:rsidRDefault="002B2D62" w:rsidP="002B2D62">
            <w:pPr>
              <w:tabs>
                <w:tab w:val="clear" w:pos="567"/>
                <w:tab w:val="clear" w:pos="1134"/>
              </w:tabs>
              <w:spacing w:after="0"/>
              <w:ind w:right="139"/>
            </w:pPr>
          </w:p>
        </w:tc>
      </w:tr>
      <w:tr w:rsidR="002B2D62" w14:paraId="4F43193B" w14:textId="77777777" w:rsidTr="007143CF">
        <w:tc>
          <w:tcPr>
            <w:tcW w:w="4077" w:type="dxa"/>
            <w:tcMar>
              <w:top w:w="85" w:type="dxa"/>
              <w:bottom w:w="85" w:type="dxa"/>
            </w:tcMar>
          </w:tcPr>
          <w:p w14:paraId="500BB64B" w14:textId="77777777" w:rsidR="002B2D62" w:rsidRDefault="002B2D62" w:rsidP="002B2D62">
            <w:pPr>
              <w:tabs>
                <w:tab w:val="clear" w:pos="567"/>
                <w:tab w:val="clear" w:pos="1134"/>
              </w:tabs>
              <w:spacing w:after="0"/>
              <w:ind w:right="33"/>
            </w:pPr>
            <w:r w:rsidRPr="002B2D62">
              <w:rPr>
                <w:b/>
              </w:rPr>
              <w:t>Respondent</w:t>
            </w:r>
            <w:r>
              <w:t xml:space="preserve"> </w:t>
            </w:r>
            <w:r w:rsidRPr="002B2D62">
              <w:rPr>
                <w:sz w:val="20"/>
                <w:szCs w:val="20"/>
              </w:rPr>
              <w:t>(the employer)</w:t>
            </w:r>
          </w:p>
        </w:tc>
        <w:tc>
          <w:tcPr>
            <w:tcW w:w="5776" w:type="dxa"/>
            <w:tcMar>
              <w:top w:w="85" w:type="dxa"/>
              <w:bottom w:w="85" w:type="dxa"/>
            </w:tcMar>
          </w:tcPr>
          <w:p w14:paraId="6C5D383B" w14:textId="77777777" w:rsidR="002B2D62" w:rsidRPr="002B2D62" w:rsidRDefault="002B2D62" w:rsidP="002B2D62">
            <w:pPr>
              <w:tabs>
                <w:tab w:val="clear" w:pos="567"/>
                <w:tab w:val="clear" w:pos="1134"/>
              </w:tabs>
              <w:spacing w:after="0"/>
              <w:ind w:right="139"/>
            </w:pPr>
          </w:p>
        </w:tc>
      </w:tr>
      <w:tr w:rsidR="002B2D62" w14:paraId="6CEBD527" w14:textId="77777777" w:rsidTr="007143CF">
        <w:tc>
          <w:tcPr>
            <w:tcW w:w="0" w:type="auto"/>
            <w:tcMar>
              <w:top w:w="85" w:type="dxa"/>
              <w:bottom w:w="85" w:type="dxa"/>
            </w:tcMar>
          </w:tcPr>
          <w:p w14:paraId="5C2BD88E" w14:textId="77777777" w:rsidR="002B2D62" w:rsidRDefault="002B2D62" w:rsidP="002B2D62">
            <w:pPr>
              <w:tabs>
                <w:tab w:val="clear" w:pos="567"/>
                <w:tab w:val="clear" w:pos="1134"/>
              </w:tabs>
              <w:spacing w:after="0"/>
              <w:ind w:right="33"/>
            </w:pPr>
            <w:r w:rsidRPr="002B2D62">
              <w:rPr>
                <w:b/>
              </w:rPr>
              <w:t xml:space="preserve">Respondent’s representative </w:t>
            </w:r>
            <w:r>
              <w:rPr>
                <w:b/>
              </w:rPr>
              <w:t xml:space="preserve"> </w:t>
            </w:r>
            <w:r w:rsidRPr="002B2D62">
              <w:rPr>
                <w:sz w:val="20"/>
                <w:szCs w:val="20"/>
              </w:rPr>
              <w:t>(if any)</w:t>
            </w:r>
          </w:p>
        </w:tc>
        <w:tc>
          <w:tcPr>
            <w:tcW w:w="5776" w:type="dxa"/>
            <w:tcMar>
              <w:top w:w="85" w:type="dxa"/>
              <w:bottom w:w="85" w:type="dxa"/>
            </w:tcMar>
          </w:tcPr>
          <w:p w14:paraId="191F9D8C" w14:textId="77777777" w:rsidR="002B2D62" w:rsidRPr="002B2D62" w:rsidRDefault="002B2D62" w:rsidP="002B2D62">
            <w:pPr>
              <w:tabs>
                <w:tab w:val="clear" w:pos="567"/>
                <w:tab w:val="clear" w:pos="1134"/>
              </w:tabs>
              <w:spacing w:after="0"/>
              <w:ind w:right="139"/>
            </w:pPr>
          </w:p>
        </w:tc>
      </w:tr>
      <w:tr w:rsidR="002B2D62" w14:paraId="6289B0FB" w14:textId="77777777" w:rsidTr="007143CF">
        <w:tc>
          <w:tcPr>
            <w:tcW w:w="4077" w:type="dxa"/>
            <w:tcMar>
              <w:top w:w="85" w:type="dxa"/>
              <w:bottom w:w="85" w:type="dxa"/>
            </w:tcMar>
          </w:tcPr>
          <w:p w14:paraId="2E5D3C72" w14:textId="77777777" w:rsidR="002B2D62" w:rsidRPr="002B2D62" w:rsidRDefault="002B2D62" w:rsidP="002B2D62">
            <w:pPr>
              <w:tabs>
                <w:tab w:val="clear" w:pos="567"/>
                <w:tab w:val="clear" w:pos="1134"/>
              </w:tabs>
              <w:spacing w:after="0"/>
              <w:ind w:right="33"/>
              <w:rPr>
                <w:b/>
              </w:rPr>
            </w:pPr>
            <w:r w:rsidRPr="002B2D62">
              <w:rPr>
                <w:b/>
              </w:rPr>
              <w:t>Date of conference or hearing</w:t>
            </w:r>
          </w:p>
        </w:tc>
        <w:tc>
          <w:tcPr>
            <w:tcW w:w="5776" w:type="dxa"/>
            <w:tcMar>
              <w:top w:w="85" w:type="dxa"/>
              <w:bottom w:w="85" w:type="dxa"/>
            </w:tcMar>
          </w:tcPr>
          <w:p w14:paraId="49E49DE2" w14:textId="77777777" w:rsidR="002B2D62" w:rsidRPr="002B2D62" w:rsidRDefault="002B2D62" w:rsidP="002B2D62">
            <w:pPr>
              <w:tabs>
                <w:tab w:val="clear" w:pos="567"/>
                <w:tab w:val="clear" w:pos="1134"/>
              </w:tabs>
              <w:spacing w:after="0"/>
              <w:ind w:right="139"/>
            </w:pPr>
          </w:p>
        </w:tc>
      </w:tr>
    </w:tbl>
    <w:p w14:paraId="57576AC5" w14:textId="77777777" w:rsidR="002B2D62" w:rsidRDefault="002B2D62" w:rsidP="002B2D62"/>
    <w:p w14:paraId="4FA7DC62" w14:textId="77777777" w:rsidR="00AD5D3E" w:rsidRDefault="00AD5D3E">
      <w:pPr>
        <w:tabs>
          <w:tab w:val="clear" w:pos="567"/>
          <w:tab w:val="clear" w:pos="1134"/>
        </w:tabs>
        <w:spacing w:after="0" w:line="240" w:lineRule="auto"/>
        <w:ind w:right="0"/>
        <w:rPr>
          <w:b/>
          <w:sz w:val="26"/>
          <w:szCs w:val="26"/>
        </w:rPr>
      </w:pPr>
      <w:r>
        <w:rPr>
          <w:sz w:val="26"/>
          <w:szCs w:val="26"/>
        </w:rPr>
        <w:br w:type="page"/>
      </w:r>
    </w:p>
    <w:p w14:paraId="75BE8D1D" w14:textId="77777777" w:rsidR="00456DE1" w:rsidRPr="00862187" w:rsidRDefault="007143CF" w:rsidP="001F3865">
      <w:pPr>
        <w:pStyle w:val="Heading3"/>
        <w:rPr>
          <w:sz w:val="26"/>
          <w:szCs w:val="26"/>
        </w:rPr>
      </w:pPr>
      <w:r>
        <w:rPr>
          <w:sz w:val="26"/>
          <w:szCs w:val="26"/>
        </w:rPr>
        <w:lastRenderedPageBreak/>
        <w:t>1. Your employment</w:t>
      </w:r>
    </w:p>
    <w:p w14:paraId="2A3898DB" w14:textId="77777777" w:rsidR="007143CF" w:rsidRDefault="00EC3BF4" w:rsidP="001E6C1F">
      <w:r w:rsidRPr="007143CF">
        <w:t>1a. When did you start working for the respondent (your employer)?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5273A830" w14:textId="77777777" w:rsidTr="00B723C3">
        <w:trPr>
          <w:trHeight w:val="1370"/>
        </w:trPr>
        <w:tc>
          <w:tcPr>
            <w:tcW w:w="9889" w:type="dxa"/>
            <w:tcMar>
              <w:top w:w="85" w:type="dxa"/>
              <w:bottom w:w="85" w:type="dxa"/>
            </w:tcMar>
          </w:tcPr>
          <w:p w14:paraId="756C2FD3" w14:textId="77777777" w:rsidR="007143CF" w:rsidRPr="002B2D62" w:rsidRDefault="007143CF" w:rsidP="001E6C1F">
            <w:pPr>
              <w:rPr>
                <w:rFonts w:cstheme="minorHAnsi"/>
              </w:rPr>
            </w:pPr>
          </w:p>
        </w:tc>
      </w:tr>
    </w:tbl>
    <w:p w14:paraId="3A082110" w14:textId="77777777" w:rsidR="007143CF" w:rsidRDefault="007143CF" w:rsidP="001E6C1F">
      <w:r w:rsidRPr="007143CF">
        <w:t>1b. What was your job title?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7513B699" w14:textId="77777777" w:rsidTr="00B723C3">
        <w:trPr>
          <w:trHeight w:val="1144"/>
        </w:trPr>
        <w:tc>
          <w:tcPr>
            <w:tcW w:w="9889" w:type="dxa"/>
            <w:tcMar>
              <w:top w:w="85" w:type="dxa"/>
              <w:bottom w:w="85" w:type="dxa"/>
            </w:tcMar>
          </w:tcPr>
          <w:p w14:paraId="2FC00886" w14:textId="77777777" w:rsidR="007143CF" w:rsidRPr="002B2D62" w:rsidRDefault="007143CF" w:rsidP="001E6C1F">
            <w:pPr>
              <w:rPr>
                <w:rFonts w:cstheme="minorHAnsi"/>
              </w:rPr>
            </w:pPr>
          </w:p>
        </w:tc>
      </w:tr>
    </w:tbl>
    <w:p w14:paraId="1050F516" w14:textId="77777777" w:rsidR="007143CF" w:rsidRDefault="007143CF" w:rsidP="001E6C1F">
      <w:r w:rsidRPr="007143CF">
        <w:t>1</w:t>
      </w:r>
      <w:r>
        <w:t>c</w:t>
      </w:r>
      <w:r w:rsidRPr="007143CF">
        <w:t xml:space="preserve">. </w:t>
      </w:r>
      <w:r>
        <w:t>Were you full-time, part-time or casual</w:t>
      </w:r>
      <w:r w:rsidRPr="007143CF">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3B2E1026" w14:textId="77777777" w:rsidTr="00B723C3">
        <w:trPr>
          <w:trHeight w:val="1142"/>
        </w:trPr>
        <w:tc>
          <w:tcPr>
            <w:tcW w:w="9889" w:type="dxa"/>
            <w:tcMar>
              <w:top w:w="85" w:type="dxa"/>
              <w:bottom w:w="85" w:type="dxa"/>
            </w:tcMar>
          </w:tcPr>
          <w:p w14:paraId="57A0496F" w14:textId="77777777" w:rsidR="00497DCF" w:rsidRPr="002B2D62" w:rsidRDefault="00497DCF" w:rsidP="001E6C1F">
            <w:pPr>
              <w:rPr>
                <w:rFonts w:cstheme="minorHAnsi"/>
              </w:rPr>
            </w:pPr>
          </w:p>
        </w:tc>
      </w:tr>
    </w:tbl>
    <w:p w14:paraId="712E6010" w14:textId="77777777" w:rsidR="007143CF" w:rsidRPr="007143CF" w:rsidRDefault="007143CF" w:rsidP="001E6C1F">
      <w:pPr>
        <w:rPr>
          <w:sz w:val="20"/>
          <w:szCs w:val="20"/>
        </w:rPr>
      </w:pPr>
      <w:r w:rsidRPr="007143CF">
        <w:t>1</w:t>
      </w:r>
      <w:r>
        <w:t>d</w:t>
      </w:r>
      <w:r w:rsidRPr="007143CF">
        <w:t xml:space="preserve">. </w:t>
      </w:r>
      <w:r>
        <w:t>What hours did you work</w:t>
      </w:r>
      <w:r w:rsidRPr="007143CF">
        <w:t>?</w:t>
      </w:r>
      <w:r w:rsidR="00AD5D3E">
        <w:br/>
      </w:r>
      <w:r w:rsidR="00AD5D3E">
        <w:rPr>
          <w:sz w:val="20"/>
          <w:szCs w:val="20"/>
        </w:rPr>
        <w:t xml:space="preserve"> </w:t>
      </w:r>
      <w:r w:rsidR="00AD5D3E">
        <w:rPr>
          <w:sz w:val="20"/>
          <w:szCs w:val="20"/>
        </w:rPr>
        <w:tab/>
      </w:r>
      <w:r w:rsidRPr="007143CF">
        <w:rPr>
          <w:sz w:val="20"/>
          <w:szCs w:val="20"/>
        </w:rPr>
        <w:t xml:space="preserve">(E.g. </w:t>
      </w:r>
      <w:r>
        <w:rPr>
          <w:sz w:val="20"/>
          <w:szCs w:val="20"/>
        </w:rPr>
        <w:t>38 hours per week, 20 hours per fortnight, variable hours)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7143CF" w14:paraId="60F22BD7" w14:textId="77777777" w:rsidTr="00B86DA8">
        <w:trPr>
          <w:trHeight w:val="2037"/>
        </w:trPr>
        <w:tc>
          <w:tcPr>
            <w:tcW w:w="9889" w:type="dxa"/>
            <w:tcMar>
              <w:top w:w="85" w:type="dxa"/>
              <w:bottom w:w="85" w:type="dxa"/>
            </w:tcMar>
          </w:tcPr>
          <w:p w14:paraId="1297B472" w14:textId="77777777" w:rsidR="007143CF" w:rsidRPr="002B2D62" w:rsidRDefault="007143CF" w:rsidP="00213EC3">
            <w:pPr>
              <w:rPr>
                <w:rFonts w:cstheme="minorHAnsi"/>
              </w:rPr>
            </w:pPr>
          </w:p>
        </w:tc>
      </w:tr>
    </w:tbl>
    <w:p w14:paraId="4588BA4F" w14:textId="77777777" w:rsidR="007143CF" w:rsidRPr="007143CF" w:rsidRDefault="007143CF" w:rsidP="001E6C1F">
      <w:pPr>
        <w:rPr>
          <w:i/>
        </w:rPr>
      </w:pPr>
      <w:r w:rsidRPr="007143CF">
        <w:rPr>
          <w:i/>
        </w:rPr>
        <w:t>Now go to question 2</w:t>
      </w:r>
    </w:p>
    <w:p w14:paraId="2960556C" w14:textId="1B1115E3" w:rsidR="00497DCF" w:rsidRPr="001E6C1F" w:rsidRDefault="00497DCF" w:rsidP="001E6C1F">
      <w:pPr>
        <w:pStyle w:val="Heading3"/>
      </w:pPr>
      <w:r>
        <w:t>2. Your pay</w:t>
      </w:r>
    </w:p>
    <w:p w14:paraId="6FB9D936" w14:textId="77777777" w:rsidR="00497DCF" w:rsidRPr="00AD5D3E" w:rsidRDefault="00497DCF" w:rsidP="001E6C1F">
      <w:r>
        <w:t>2a</w:t>
      </w:r>
      <w:r w:rsidRPr="007143CF">
        <w:t xml:space="preserve">. </w:t>
      </w:r>
      <w:r w:rsidR="00AD5D3E">
        <w:t>How much were you paid per hour or week</w:t>
      </w:r>
      <w:r w:rsidRPr="007143CF">
        <w:t>?</w:t>
      </w:r>
      <w:r w:rsidR="00AD5D3E">
        <w:br/>
        <w:t xml:space="preserve"> </w:t>
      </w:r>
      <w:r w:rsidR="00AD5D3E">
        <w:tab/>
      </w:r>
      <w:r w:rsidRPr="007143CF">
        <w:rPr>
          <w:sz w:val="20"/>
          <w:szCs w:val="20"/>
        </w:rPr>
        <w:t xml:space="preserve">(E.g. </w:t>
      </w:r>
      <w:r>
        <w:rPr>
          <w:sz w:val="20"/>
          <w:szCs w:val="20"/>
        </w:rPr>
        <w:t>18 per hour, $650 per week)</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3C6D48B8" w14:textId="77777777" w:rsidTr="00B723C3">
        <w:trPr>
          <w:trHeight w:val="2380"/>
        </w:trPr>
        <w:tc>
          <w:tcPr>
            <w:tcW w:w="9889" w:type="dxa"/>
            <w:tcMar>
              <w:top w:w="85" w:type="dxa"/>
              <w:bottom w:w="85" w:type="dxa"/>
            </w:tcMar>
          </w:tcPr>
          <w:p w14:paraId="21B51EDA" w14:textId="77777777" w:rsidR="00660D43" w:rsidRPr="002B2D62" w:rsidRDefault="00660D43" w:rsidP="001E6C1F">
            <w:pPr>
              <w:rPr>
                <w:rFonts w:cstheme="minorHAnsi"/>
              </w:rPr>
            </w:pPr>
          </w:p>
        </w:tc>
      </w:tr>
    </w:tbl>
    <w:p w14:paraId="478B852C" w14:textId="77777777" w:rsidR="00497DCF" w:rsidRDefault="00497DCF" w:rsidP="00B723C3">
      <w:pPr>
        <w:keepNext/>
      </w:pPr>
      <w:r>
        <w:lastRenderedPageBreak/>
        <w:t>2b</w:t>
      </w:r>
      <w:r w:rsidRPr="007143CF">
        <w:t xml:space="preserve">. </w:t>
      </w:r>
      <w:r w:rsidR="00097137">
        <w:t xml:space="preserve">Did </w:t>
      </w:r>
      <w:r>
        <w:t>your earning</w:t>
      </w:r>
      <w:r w:rsidR="00097137">
        <w:t>s</w:t>
      </w:r>
      <w:r>
        <w:t xml:space="preserve"> vary throughout the year?</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3260"/>
        <w:gridCol w:w="5528"/>
      </w:tblGrid>
      <w:tr w:rsidR="0000463F" w14:paraId="5D98010B" w14:textId="77777777" w:rsidTr="00660D43">
        <w:trPr>
          <w:cantSplit/>
          <w:trHeight w:val="973"/>
        </w:trPr>
        <w:tc>
          <w:tcPr>
            <w:tcW w:w="1101" w:type="dxa"/>
            <w:tcBorders>
              <w:top w:val="nil"/>
              <w:left w:val="nil"/>
              <w:bottom w:val="nil"/>
              <w:right w:val="nil"/>
            </w:tcBorders>
            <w:tcMar>
              <w:top w:w="0" w:type="dxa"/>
              <w:bottom w:w="0" w:type="dxa"/>
            </w:tcMar>
            <w:vAlign w:val="center"/>
          </w:tcPr>
          <w:p w14:paraId="4E80CA04" w14:textId="77777777" w:rsidR="0000463F" w:rsidRDefault="0000463F" w:rsidP="001E6C1F">
            <w:r>
              <w:rPr>
                <w:b/>
                <w:noProof/>
              </w:rPr>
              <w:drawing>
                <wp:inline distT="0" distB="0" distL="0" distR="0" wp14:anchorId="48182FD1" wp14:editId="62EF4342">
                  <wp:extent cx="548640" cy="548640"/>
                  <wp:effectExtent l="19050" t="0" r="3810" b="0"/>
                  <wp:docPr id="6"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gridSpan w:val="2"/>
            <w:tcBorders>
              <w:top w:val="nil"/>
              <w:left w:val="nil"/>
              <w:bottom w:val="nil"/>
              <w:right w:val="nil"/>
            </w:tcBorders>
            <w:tcMar>
              <w:top w:w="85" w:type="dxa"/>
              <w:left w:w="0" w:type="dxa"/>
              <w:bottom w:w="85" w:type="dxa"/>
            </w:tcMar>
            <w:vAlign w:val="center"/>
          </w:tcPr>
          <w:p w14:paraId="3DD2DDE9" w14:textId="77777777" w:rsidR="0000463F" w:rsidRPr="00497DCF" w:rsidRDefault="0000463F" w:rsidP="001E6C1F">
            <w:pPr>
              <w:rPr>
                <w:b/>
                <w:color w:val="00B050"/>
              </w:rPr>
            </w:pPr>
            <w:r w:rsidRPr="00497DCF">
              <w:rPr>
                <w:b/>
                <w:color w:val="00B050"/>
              </w:rPr>
              <w:t>Yes</w:t>
            </w:r>
            <w:r w:rsidRPr="0000463F">
              <w:t>—</w:t>
            </w:r>
            <w:r>
              <w:t>How much did you earn over the last:</w:t>
            </w:r>
          </w:p>
        </w:tc>
      </w:tr>
      <w:tr w:rsidR="0000463F" w14:paraId="78188DAD" w14:textId="77777777" w:rsidTr="00660D43">
        <w:tc>
          <w:tcPr>
            <w:tcW w:w="1101" w:type="dxa"/>
            <w:tcBorders>
              <w:top w:val="nil"/>
              <w:left w:val="nil"/>
              <w:bottom w:val="nil"/>
              <w:right w:val="nil"/>
            </w:tcBorders>
            <w:tcMar>
              <w:top w:w="85" w:type="dxa"/>
              <w:bottom w:w="85" w:type="dxa"/>
            </w:tcMar>
          </w:tcPr>
          <w:p w14:paraId="2B6CF530" w14:textId="77777777" w:rsidR="0000463F" w:rsidRDefault="0000463F" w:rsidP="001E6C1F"/>
        </w:tc>
        <w:tc>
          <w:tcPr>
            <w:tcW w:w="3260" w:type="dxa"/>
            <w:tcBorders>
              <w:top w:val="nil"/>
              <w:left w:val="nil"/>
              <w:bottom w:val="nil"/>
            </w:tcBorders>
            <w:tcMar>
              <w:top w:w="85" w:type="dxa"/>
              <w:bottom w:w="85" w:type="dxa"/>
            </w:tcMar>
          </w:tcPr>
          <w:p w14:paraId="0E070563" w14:textId="77777777" w:rsidR="0000463F" w:rsidRPr="002B2D62" w:rsidRDefault="0000463F" w:rsidP="001E6C1F">
            <w:r>
              <w:t>6 months?</w:t>
            </w:r>
          </w:p>
        </w:tc>
        <w:tc>
          <w:tcPr>
            <w:tcW w:w="5528" w:type="dxa"/>
            <w:tcBorders>
              <w:top w:val="single" w:sz="4" w:space="0" w:color="A6A6A6" w:themeColor="background1" w:themeShade="A6"/>
            </w:tcBorders>
          </w:tcPr>
          <w:p w14:paraId="3E665D5D" w14:textId="77777777" w:rsidR="0000463F" w:rsidRPr="0000463F" w:rsidRDefault="0000463F" w:rsidP="001E6C1F">
            <w:pPr>
              <w:rPr>
                <w:rFonts w:cstheme="minorHAnsi"/>
              </w:rPr>
            </w:pPr>
          </w:p>
        </w:tc>
      </w:tr>
      <w:tr w:rsidR="0000463F" w14:paraId="7DEADCF7" w14:textId="77777777" w:rsidTr="00660D43">
        <w:trPr>
          <w:trHeight w:val="113"/>
        </w:trPr>
        <w:tc>
          <w:tcPr>
            <w:tcW w:w="1101" w:type="dxa"/>
            <w:tcBorders>
              <w:top w:val="nil"/>
              <w:left w:val="nil"/>
              <w:bottom w:val="nil"/>
              <w:right w:val="nil"/>
            </w:tcBorders>
            <w:tcMar>
              <w:top w:w="85" w:type="dxa"/>
              <w:bottom w:w="85" w:type="dxa"/>
            </w:tcMar>
          </w:tcPr>
          <w:p w14:paraId="61001E55" w14:textId="77777777" w:rsidR="0000463F" w:rsidRPr="002B2D62" w:rsidRDefault="0000463F" w:rsidP="001E6C1F">
            <w:pPr>
              <w:rPr>
                <w:sz w:val="20"/>
                <w:szCs w:val="20"/>
              </w:rPr>
            </w:pPr>
          </w:p>
        </w:tc>
        <w:tc>
          <w:tcPr>
            <w:tcW w:w="3260" w:type="dxa"/>
            <w:tcBorders>
              <w:top w:val="nil"/>
              <w:left w:val="nil"/>
              <w:bottom w:val="nil"/>
              <w:right w:val="nil"/>
            </w:tcBorders>
            <w:tcMar>
              <w:top w:w="85" w:type="dxa"/>
              <w:left w:w="0" w:type="dxa"/>
              <w:bottom w:w="85" w:type="dxa"/>
              <w:right w:w="0" w:type="dxa"/>
            </w:tcMar>
          </w:tcPr>
          <w:p w14:paraId="5C987FB7" w14:textId="77777777" w:rsidR="0000463F" w:rsidRPr="0000463F" w:rsidRDefault="0000463F" w:rsidP="001E6C1F">
            <w:pPr>
              <w:rPr>
                <w:sz w:val="4"/>
                <w:szCs w:val="4"/>
              </w:rPr>
            </w:pPr>
          </w:p>
        </w:tc>
        <w:tc>
          <w:tcPr>
            <w:tcW w:w="5528" w:type="dxa"/>
            <w:tcBorders>
              <w:left w:val="nil"/>
              <w:bottom w:val="single" w:sz="4" w:space="0" w:color="A6A6A6" w:themeColor="background1" w:themeShade="A6"/>
              <w:right w:val="nil"/>
            </w:tcBorders>
            <w:tcMar>
              <w:left w:w="0" w:type="dxa"/>
              <w:right w:w="0" w:type="dxa"/>
            </w:tcMar>
          </w:tcPr>
          <w:p w14:paraId="61686B57" w14:textId="77777777" w:rsidR="0000463F" w:rsidRPr="0000463F" w:rsidRDefault="0000463F" w:rsidP="001E6C1F">
            <w:pPr>
              <w:rPr>
                <w:rFonts w:cstheme="minorHAnsi"/>
                <w:sz w:val="4"/>
                <w:szCs w:val="4"/>
              </w:rPr>
            </w:pPr>
          </w:p>
        </w:tc>
      </w:tr>
      <w:tr w:rsidR="0000463F" w14:paraId="42E2BC65" w14:textId="77777777" w:rsidTr="00660D43">
        <w:tc>
          <w:tcPr>
            <w:tcW w:w="1101" w:type="dxa"/>
            <w:tcBorders>
              <w:top w:val="nil"/>
              <w:left w:val="nil"/>
              <w:bottom w:val="nil"/>
              <w:right w:val="nil"/>
            </w:tcBorders>
            <w:tcMar>
              <w:top w:w="85" w:type="dxa"/>
              <w:bottom w:w="85" w:type="dxa"/>
            </w:tcMar>
          </w:tcPr>
          <w:p w14:paraId="362BF34E" w14:textId="77777777" w:rsidR="0000463F" w:rsidRPr="002B2D62" w:rsidRDefault="0000463F" w:rsidP="001E6C1F">
            <w:pPr>
              <w:rPr>
                <w:sz w:val="20"/>
                <w:szCs w:val="20"/>
              </w:rPr>
            </w:pPr>
          </w:p>
        </w:tc>
        <w:tc>
          <w:tcPr>
            <w:tcW w:w="3260" w:type="dxa"/>
            <w:tcBorders>
              <w:top w:val="nil"/>
              <w:left w:val="nil"/>
              <w:bottom w:val="nil"/>
            </w:tcBorders>
            <w:tcMar>
              <w:top w:w="85" w:type="dxa"/>
              <w:bottom w:w="85" w:type="dxa"/>
            </w:tcMar>
          </w:tcPr>
          <w:p w14:paraId="4F21CFAD" w14:textId="77777777" w:rsidR="0000463F" w:rsidRPr="002B2D62" w:rsidRDefault="0000463F" w:rsidP="001E6C1F">
            <w:r>
              <w:t>12 months?</w:t>
            </w:r>
          </w:p>
        </w:tc>
        <w:tc>
          <w:tcPr>
            <w:tcW w:w="5528" w:type="dxa"/>
            <w:tcBorders>
              <w:bottom w:val="single" w:sz="4" w:space="0" w:color="A6A6A6" w:themeColor="background1" w:themeShade="A6"/>
            </w:tcBorders>
          </w:tcPr>
          <w:p w14:paraId="5F28FF9B" w14:textId="77777777" w:rsidR="0000463F" w:rsidRPr="0000463F" w:rsidRDefault="0000463F" w:rsidP="001E6C1F">
            <w:pPr>
              <w:rPr>
                <w:rFonts w:cstheme="minorHAnsi"/>
              </w:rPr>
            </w:pPr>
          </w:p>
        </w:tc>
      </w:tr>
      <w:tr w:rsidR="0000463F" w14:paraId="66E06D89" w14:textId="77777777" w:rsidTr="00660D43">
        <w:tc>
          <w:tcPr>
            <w:tcW w:w="1101" w:type="dxa"/>
            <w:tcBorders>
              <w:top w:val="nil"/>
              <w:left w:val="nil"/>
              <w:bottom w:val="nil"/>
              <w:right w:val="nil"/>
            </w:tcBorders>
            <w:tcMar>
              <w:top w:w="85" w:type="dxa"/>
              <w:bottom w:w="85" w:type="dxa"/>
            </w:tcMar>
          </w:tcPr>
          <w:p w14:paraId="0F62356D" w14:textId="77777777" w:rsidR="0000463F" w:rsidRDefault="0000463F" w:rsidP="001E6C1F">
            <w:r>
              <w:rPr>
                <w:noProof/>
              </w:rPr>
              <w:drawing>
                <wp:inline distT="0" distB="0" distL="0" distR="0" wp14:anchorId="0FF42F1E" wp14:editId="25C05A35">
                  <wp:extent cx="537542" cy="537542"/>
                  <wp:effectExtent l="19050" t="0" r="0" b="0"/>
                  <wp:docPr id="8"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gridSpan w:val="2"/>
            <w:tcBorders>
              <w:top w:val="nil"/>
              <w:left w:val="nil"/>
              <w:right w:val="nil"/>
            </w:tcBorders>
            <w:tcMar>
              <w:top w:w="85" w:type="dxa"/>
              <w:left w:w="0" w:type="dxa"/>
              <w:bottom w:w="85" w:type="dxa"/>
            </w:tcMar>
            <w:vAlign w:val="center"/>
          </w:tcPr>
          <w:p w14:paraId="45A85C0E" w14:textId="77777777" w:rsidR="0000463F" w:rsidRPr="0000463F" w:rsidRDefault="00660D43" w:rsidP="001E6C1F">
            <w:pPr>
              <w:rPr>
                <w:rFonts w:cstheme="minorHAnsi"/>
              </w:rPr>
            </w:pPr>
            <w:r>
              <w:rPr>
                <w:b/>
                <w:color w:val="FF0000"/>
              </w:rPr>
              <w:t>No</w:t>
            </w:r>
            <w:r w:rsidR="0000463F" w:rsidRPr="0000463F">
              <w:t>—</w:t>
            </w:r>
            <w:r w:rsidR="0000463F">
              <w:t>What was your annual income?</w:t>
            </w:r>
          </w:p>
        </w:tc>
      </w:tr>
      <w:tr w:rsidR="0000463F" w14:paraId="38C4D952" w14:textId="77777777" w:rsidTr="00B723C3">
        <w:trPr>
          <w:trHeight w:val="1456"/>
        </w:trPr>
        <w:tc>
          <w:tcPr>
            <w:tcW w:w="1101" w:type="dxa"/>
            <w:tcBorders>
              <w:top w:val="nil"/>
              <w:left w:val="nil"/>
              <w:bottom w:val="nil"/>
            </w:tcBorders>
            <w:tcMar>
              <w:top w:w="85" w:type="dxa"/>
              <w:bottom w:w="85" w:type="dxa"/>
            </w:tcMar>
          </w:tcPr>
          <w:p w14:paraId="4AD7028D" w14:textId="77777777" w:rsidR="0000463F" w:rsidRDefault="0000463F" w:rsidP="001E6C1F"/>
        </w:tc>
        <w:tc>
          <w:tcPr>
            <w:tcW w:w="8788" w:type="dxa"/>
            <w:gridSpan w:val="2"/>
            <w:tcMar>
              <w:top w:w="85" w:type="dxa"/>
              <w:bottom w:w="85" w:type="dxa"/>
            </w:tcMar>
          </w:tcPr>
          <w:p w14:paraId="7C573623" w14:textId="77777777" w:rsidR="00660D43" w:rsidRPr="0000463F" w:rsidRDefault="00660D43" w:rsidP="001E6C1F">
            <w:pPr>
              <w:rPr>
                <w:rFonts w:cstheme="minorHAnsi"/>
              </w:rPr>
            </w:pPr>
          </w:p>
        </w:tc>
      </w:tr>
    </w:tbl>
    <w:p w14:paraId="72D1FB53" w14:textId="77777777" w:rsidR="00497DCF" w:rsidRDefault="00497DCF" w:rsidP="001E6C1F"/>
    <w:p w14:paraId="7CA38580" w14:textId="77777777" w:rsidR="00660D43" w:rsidRPr="00660D43" w:rsidRDefault="00660D43" w:rsidP="001E6C1F">
      <w:r>
        <w:t>2c</w:t>
      </w:r>
      <w:r w:rsidRPr="007143CF">
        <w:t xml:space="preserve">. </w:t>
      </w:r>
      <w:r>
        <w:t>Were you receiving a remuneration package?</w:t>
      </w:r>
      <w:r w:rsidR="00AD5D3E">
        <w:br/>
      </w:r>
      <w:r w:rsidR="00AD5D3E">
        <w:rPr>
          <w:sz w:val="20"/>
          <w:szCs w:val="20"/>
        </w:rPr>
        <w:t xml:space="preserve"> </w:t>
      </w:r>
      <w:r w:rsidR="00AD5D3E">
        <w:rPr>
          <w:sz w:val="20"/>
          <w:szCs w:val="20"/>
        </w:rPr>
        <w:tab/>
      </w:r>
      <w:r w:rsidRPr="007143CF">
        <w:rPr>
          <w:sz w:val="20"/>
          <w:szCs w:val="20"/>
        </w:rPr>
        <w:t xml:space="preserve">(E.g. </w:t>
      </w:r>
      <w:r>
        <w:rPr>
          <w:sz w:val="20"/>
          <w:szCs w:val="20"/>
        </w:rPr>
        <w:t>A package that included a car, a phone, superannuation, etc.?)</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660D43" w14:paraId="20970E14" w14:textId="77777777" w:rsidTr="00660D43">
        <w:tc>
          <w:tcPr>
            <w:tcW w:w="1101" w:type="dxa"/>
            <w:tcMar>
              <w:top w:w="85" w:type="dxa"/>
              <w:bottom w:w="85" w:type="dxa"/>
            </w:tcMar>
          </w:tcPr>
          <w:p w14:paraId="28458480" w14:textId="77777777" w:rsidR="00660D43" w:rsidRDefault="00660D43" w:rsidP="001E6C1F">
            <w:r>
              <w:rPr>
                <w:noProof/>
              </w:rPr>
              <w:drawing>
                <wp:inline distT="0" distB="0" distL="0" distR="0" wp14:anchorId="5F516198" wp14:editId="5019E2DA">
                  <wp:extent cx="537542" cy="537542"/>
                  <wp:effectExtent l="19050" t="0" r="0" b="0"/>
                  <wp:docPr id="12"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0DF8E5DD" w14:textId="77777777" w:rsidR="00660D43" w:rsidRPr="0000463F" w:rsidRDefault="00660D43" w:rsidP="001E6C1F">
            <w:pPr>
              <w:rPr>
                <w:rFonts w:cstheme="minorHAnsi"/>
              </w:rPr>
            </w:pPr>
            <w:r>
              <w:rPr>
                <w:b/>
                <w:color w:val="FF0000"/>
              </w:rPr>
              <w:t>No</w:t>
            </w:r>
            <w:r w:rsidRPr="0000463F">
              <w:t>—</w:t>
            </w:r>
            <w:r>
              <w:t>Go to question 3</w:t>
            </w:r>
          </w:p>
        </w:tc>
      </w:tr>
      <w:tr w:rsidR="00660D43" w14:paraId="5004F007" w14:textId="77777777" w:rsidTr="00660D4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5E03D0FB" w14:textId="77777777" w:rsidR="00660D43" w:rsidRDefault="00660D43" w:rsidP="001E6C1F">
            <w:r>
              <w:rPr>
                <w:b/>
                <w:noProof/>
              </w:rPr>
              <w:drawing>
                <wp:inline distT="0" distB="0" distL="0" distR="0" wp14:anchorId="0C20AED9" wp14:editId="5CE072A7">
                  <wp:extent cx="548640" cy="548640"/>
                  <wp:effectExtent l="19050" t="0" r="3810" b="0"/>
                  <wp:docPr id="14"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53752478" w14:textId="77777777" w:rsidR="00660D43" w:rsidRPr="00497DCF" w:rsidRDefault="00660D43" w:rsidP="001E6C1F">
            <w:pPr>
              <w:rPr>
                <w:b/>
                <w:color w:val="00B050"/>
              </w:rPr>
            </w:pPr>
            <w:r w:rsidRPr="00497DCF">
              <w:rPr>
                <w:b/>
                <w:color w:val="00B050"/>
              </w:rPr>
              <w:t>Yes</w:t>
            </w:r>
            <w:r w:rsidRPr="0000463F">
              <w:t>—</w:t>
            </w:r>
            <w:r>
              <w:t>Provide details of the package</w:t>
            </w:r>
          </w:p>
        </w:tc>
      </w:tr>
      <w:tr w:rsidR="00660D43" w14:paraId="655C01F1" w14:textId="77777777" w:rsidTr="0013583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200"/>
        </w:trPr>
        <w:tc>
          <w:tcPr>
            <w:tcW w:w="1101" w:type="dxa"/>
            <w:tcBorders>
              <w:top w:val="nil"/>
              <w:left w:val="nil"/>
              <w:bottom w:val="nil"/>
            </w:tcBorders>
            <w:tcMar>
              <w:top w:w="85" w:type="dxa"/>
              <w:bottom w:w="85" w:type="dxa"/>
            </w:tcMar>
          </w:tcPr>
          <w:p w14:paraId="68790D9D" w14:textId="77777777" w:rsidR="00660D43" w:rsidRDefault="00660D43" w:rsidP="001E6C1F"/>
        </w:tc>
        <w:tc>
          <w:tcPr>
            <w:tcW w:w="8788" w:type="dxa"/>
            <w:tcMar>
              <w:top w:w="85" w:type="dxa"/>
              <w:bottom w:w="85" w:type="dxa"/>
            </w:tcMar>
          </w:tcPr>
          <w:p w14:paraId="288A86A4" w14:textId="77777777" w:rsidR="00660D43" w:rsidRPr="0000463F" w:rsidRDefault="00660D43" w:rsidP="001E6C1F">
            <w:pPr>
              <w:rPr>
                <w:rFonts w:cstheme="minorHAnsi"/>
              </w:rPr>
            </w:pPr>
          </w:p>
        </w:tc>
      </w:tr>
    </w:tbl>
    <w:p w14:paraId="15C35584" w14:textId="77777777" w:rsidR="00660D43" w:rsidRPr="007143CF" w:rsidRDefault="00B85F9D" w:rsidP="001E6C1F">
      <w:pPr>
        <w:rPr>
          <w:i/>
        </w:rPr>
      </w:pPr>
      <w:r>
        <w:rPr>
          <w:i/>
        </w:rPr>
        <w:tab/>
      </w:r>
      <w:r w:rsidR="00660D43" w:rsidRPr="007143CF">
        <w:rPr>
          <w:i/>
        </w:rPr>
        <w:t xml:space="preserve">Now go to question </w:t>
      </w:r>
      <w:r w:rsidR="00660D43">
        <w:rPr>
          <w:i/>
        </w:rPr>
        <w:t>3</w:t>
      </w:r>
    </w:p>
    <w:p w14:paraId="023BD7C1" w14:textId="77777777" w:rsidR="00660D43" w:rsidRPr="00862187" w:rsidRDefault="00660D43" w:rsidP="00660D43">
      <w:pPr>
        <w:pStyle w:val="Heading3"/>
        <w:rPr>
          <w:sz w:val="26"/>
          <w:szCs w:val="26"/>
        </w:rPr>
      </w:pPr>
      <w:r>
        <w:rPr>
          <w:sz w:val="26"/>
          <w:szCs w:val="26"/>
        </w:rPr>
        <w:lastRenderedPageBreak/>
        <w:t>3. Your dismissal</w:t>
      </w:r>
    </w:p>
    <w:p w14:paraId="4CD0B499" w14:textId="77777777" w:rsidR="00B85F9D" w:rsidRPr="00B85F9D" w:rsidRDefault="00660D43" w:rsidP="00135832">
      <w:pPr>
        <w:keepNext/>
      </w:pPr>
      <w:r>
        <w:t>3</w:t>
      </w:r>
      <w:r w:rsidRPr="007143CF">
        <w:t xml:space="preserve">a. </w:t>
      </w:r>
      <w:r>
        <w:t>What date were you notified of your dismissal?</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73867E97" w14:textId="77777777" w:rsidTr="00135832">
        <w:trPr>
          <w:trHeight w:val="803"/>
        </w:trPr>
        <w:tc>
          <w:tcPr>
            <w:tcW w:w="9889" w:type="dxa"/>
            <w:tcMar>
              <w:top w:w="85" w:type="dxa"/>
              <w:bottom w:w="85" w:type="dxa"/>
            </w:tcMar>
          </w:tcPr>
          <w:p w14:paraId="33B64BCB" w14:textId="77777777" w:rsidR="00660D43" w:rsidRPr="002B2D62" w:rsidRDefault="00660D43" w:rsidP="00135832">
            <w:pPr>
              <w:rPr>
                <w:rFonts w:cstheme="minorHAnsi"/>
              </w:rPr>
            </w:pPr>
          </w:p>
        </w:tc>
      </w:tr>
    </w:tbl>
    <w:p w14:paraId="09B34A84" w14:textId="77777777" w:rsidR="00660D43" w:rsidRDefault="00660D43" w:rsidP="001E6C1F">
      <w:r>
        <w:t>3</w:t>
      </w:r>
      <w:r w:rsidRPr="007143CF">
        <w:t xml:space="preserve">b. </w:t>
      </w:r>
      <w:r>
        <w:t>What date did the dismissal take effect</w:t>
      </w:r>
      <w:r w:rsidRPr="007143CF">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60D43" w14:paraId="32103D91" w14:textId="77777777" w:rsidTr="00135832">
        <w:trPr>
          <w:trHeight w:val="866"/>
        </w:trPr>
        <w:tc>
          <w:tcPr>
            <w:tcW w:w="9889" w:type="dxa"/>
            <w:tcMar>
              <w:top w:w="85" w:type="dxa"/>
              <w:bottom w:w="85" w:type="dxa"/>
            </w:tcMar>
          </w:tcPr>
          <w:p w14:paraId="40665D25" w14:textId="77777777" w:rsidR="00660D43" w:rsidRPr="002B2D62" w:rsidRDefault="00660D43" w:rsidP="001E6C1F">
            <w:pPr>
              <w:rPr>
                <w:rFonts w:cstheme="minorHAnsi"/>
              </w:rPr>
            </w:pPr>
          </w:p>
        </w:tc>
      </w:tr>
    </w:tbl>
    <w:p w14:paraId="3416B772" w14:textId="77777777" w:rsidR="00660D43" w:rsidRDefault="00660D43" w:rsidP="001E6C1F">
      <w:r>
        <w:t>3c</w:t>
      </w:r>
      <w:r w:rsidRPr="007143CF">
        <w:t xml:space="preserve">. </w:t>
      </w:r>
      <w:r>
        <w:t>What reason(s) were you given for the dismissal</w:t>
      </w:r>
      <w:r w:rsidRPr="007143CF">
        <w:t>?</w:t>
      </w:r>
    </w:p>
    <w:p w14:paraId="66886D19" w14:textId="77777777" w:rsidR="00660D43" w:rsidRPr="00660D43" w:rsidRDefault="00B0313C" w:rsidP="001E6C1F">
      <w:r>
        <w:fldChar w:fldCharType="begin">
          <w:ffData>
            <w:name w:val="Check1"/>
            <w:enabled/>
            <w:calcOnExit w:val="0"/>
            <w:checkBox>
              <w:sizeAuto/>
              <w:default w:val="0"/>
            </w:checkBox>
          </w:ffData>
        </w:fldChar>
      </w:r>
      <w:bookmarkStart w:id="0" w:name="Check1"/>
      <w:r w:rsidR="00B85F9D">
        <w:instrText xml:space="preserve"> FORMCHECKBOX </w:instrText>
      </w:r>
      <w:r w:rsidR="00DE01D9">
        <w:fldChar w:fldCharType="separate"/>
      </w:r>
      <w:r>
        <w:fldChar w:fldCharType="end"/>
      </w:r>
      <w:bookmarkEnd w:id="0"/>
      <w:r w:rsidR="00B85F9D">
        <w:tab/>
        <w:t>Misconduct or serious misconduct—Go to question 4</w:t>
      </w:r>
    </w:p>
    <w:p w14:paraId="1ACE4C60" w14:textId="77777777" w:rsidR="00B85F9D" w:rsidRPr="00660D43" w:rsidRDefault="00B0313C" w:rsidP="001E6C1F">
      <w:r>
        <w:fldChar w:fldCharType="begin">
          <w:ffData>
            <w:name w:val="Check1"/>
            <w:enabled/>
            <w:calcOnExit w:val="0"/>
            <w:checkBox>
              <w:sizeAuto/>
              <w:default w:val="0"/>
            </w:checkBox>
          </w:ffData>
        </w:fldChar>
      </w:r>
      <w:r w:rsidR="00B85F9D">
        <w:instrText xml:space="preserve"> FORMCHECKBOX </w:instrText>
      </w:r>
      <w:r w:rsidR="00DE01D9">
        <w:fldChar w:fldCharType="separate"/>
      </w:r>
      <w:r>
        <w:fldChar w:fldCharType="end"/>
      </w:r>
      <w:r w:rsidR="00B85F9D">
        <w:tab/>
        <w:t>Poor work performance—Go to question 5</w:t>
      </w:r>
    </w:p>
    <w:p w14:paraId="7754AEC0" w14:textId="77777777" w:rsidR="00B85F9D" w:rsidRPr="00660D43" w:rsidRDefault="00B0313C" w:rsidP="001E6C1F">
      <w:r>
        <w:fldChar w:fldCharType="begin">
          <w:ffData>
            <w:name w:val="Check1"/>
            <w:enabled/>
            <w:calcOnExit w:val="0"/>
            <w:checkBox>
              <w:sizeAuto/>
              <w:default w:val="0"/>
            </w:checkBox>
          </w:ffData>
        </w:fldChar>
      </w:r>
      <w:r w:rsidR="00B85F9D">
        <w:instrText xml:space="preserve"> FORMCHECKBOX </w:instrText>
      </w:r>
      <w:r w:rsidR="00DE01D9">
        <w:fldChar w:fldCharType="separate"/>
      </w:r>
      <w:r>
        <w:fldChar w:fldCharType="end"/>
      </w:r>
      <w:r w:rsidR="00B85F9D">
        <w:tab/>
        <w:t>No reason given—Go to question 6</w:t>
      </w:r>
    </w:p>
    <w:p w14:paraId="06C0FE94" w14:textId="77777777" w:rsidR="00B85F9D" w:rsidRPr="00660D43" w:rsidRDefault="00B0313C" w:rsidP="001E6C1F">
      <w:r>
        <w:fldChar w:fldCharType="begin">
          <w:ffData>
            <w:name w:val="Check1"/>
            <w:enabled/>
            <w:calcOnExit w:val="0"/>
            <w:checkBox>
              <w:sizeAuto/>
              <w:default w:val="0"/>
            </w:checkBox>
          </w:ffData>
        </w:fldChar>
      </w:r>
      <w:r w:rsidR="00B85F9D">
        <w:instrText xml:space="preserve"> FORMCHECKBOX </w:instrText>
      </w:r>
      <w:r w:rsidR="00DE01D9">
        <w:fldChar w:fldCharType="separate"/>
      </w:r>
      <w:r>
        <w:fldChar w:fldCharType="end"/>
      </w:r>
      <w:r w:rsidR="00B85F9D">
        <w:tab/>
        <w:t xml:space="preserve">Other—Describe the reason below, then go to </w:t>
      </w:r>
      <w:r w:rsidR="00AD5D3E">
        <w:t>q</w:t>
      </w:r>
      <w:r w:rsidR="00B85F9D">
        <w:t>uestion 6</w:t>
      </w:r>
    </w:p>
    <w:tbl>
      <w:tblPr>
        <w:tblStyle w:val="TableGrid"/>
        <w:tblW w:w="9214"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14"/>
      </w:tblGrid>
      <w:tr w:rsidR="00B85F9D" w14:paraId="55C786FA" w14:textId="77777777" w:rsidTr="00135832">
        <w:trPr>
          <w:trHeight w:val="7892"/>
        </w:trPr>
        <w:tc>
          <w:tcPr>
            <w:tcW w:w="9214" w:type="dxa"/>
            <w:tcMar>
              <w:top w:w="85" w:type="dxa"/>
              <w:bottom w:w="85" w:type="dxa"/>
            </w:tcMar>
          </w:tcPr>
          <w:p w14:paraId="45F15144" w14:textId="77777777" w:rsidR="00B85F9D" w:rsidRPr="002B2D62" w:rsidRDefault="00B85F9D" w:rsidP="001E6C1F">
            <w:pPr>
              <w:rPr>
                <w:rFonts w:cstheme="minorHAnsi"/>
              </w:rPr>
            </w:pPr>
          </w:p>
        </w:tc>
      </w:tr>
    </w:tbl>
    <w:p w14:paraId="62920686" w14:textId="77777777" w:rsidR="00B85F9D" w:rsidRDefault="00B85F9D" w:rsidP="001E6C1F">
      <w:pPr>
        <w:rPr>
          <w:szCs w:val="22"/>
        </w:rPr>
      </w:pPr>
    </w:p>
    <w:p w14:paraId="0B70B317" w14:textId="77777777" w:rsidR="00B85F9D" w:rsidRPr="00862187" w:rsidRDefault="00B85F9D" w:rsidP="00B85F9D">
      <w:pPr>
        <w:pStyle w:val="Heading3"/>
        <w:rPr>
          <w:sz w:val="26"/>
          <w:szCs w:val="26"/>
        </w:rPr>
      </w:pPr>
      <w:r>
        <w:rPr>
          <w:sz w:val="26"/>
          <w:szCs w:val="26"/>
        </w:rPr>
        <w:lastRenderedPageBreak/>
        <w:t>4. Dismissed for misconduct or serious misconduct</w:t>
      </w:r>
    </w:p>
    <w:p w14:paraId="7D932230" w14:textId="77777777" w:rsidR="00B85F9D" w:rsidRPr="00B85F9D" w:rsidRDefault="00B85F9D" w:rsidP="001E6C1F">
      <w:r>
        <w:t>4</w:t>
      </w:r>
      <w:r w:rsidRPr="007143CF">
        <w:t xml:space="preserve">a. </w:t>
      </w:r>
      <w:r>
        <w:t>What was the alleged misconduct?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85F9D" w14:paraId="7795453E" w14:textId="77777777" w:rsidTr="009D771D">
        <w:trPr>
          <w:trHeight w:val="3213"/>
        </w:trPr>
        <w:tc>
          <w:tcPr>
            <w:tcW w:w="9889" w:type="dxa"/>
            <w:tcMar>
              <w:top w:w="85" w:type="dxa"/>
              <w:bottom w:w="85" w:type="dxa"/>
            </w:tcMar>
          </w:tcPr>
          <w:p w14:paraId="72F33716" w14:textId="77777777" w:rsidR="00B85F9D" w:rsidRPr="002B2D62" w:rsidRDefault="00B85F9D" w:rsidP="001E6C1F">
            <w:pPr>
              <w:rPr>
                <w:rFonts w:cstheme="minorHAnsi"/>
              </w:rPr>
            </w:pPr>
          </w:p>
        </w:tc>
      </w:tr>
    </w:tbl>
    <w:p w14:paraId="348E5E46" w14:textId="77777777" w:rsidR="00B85F9D" w:rsidRPr="00B85F9D" w:rsidRDefault="00B85F9D" w:rsidP="001E6C1F">
      <w:r>
        <w:t>4b</w:t>
      </w:r>
      <w:r w:rsidRPr="007143CF">
        <w:t xml:space="preserve">. </w:t>
      </w:r>
      <w:r>
        <w:t>When was the misconduct alleged to have occurred?</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B85F9D" w14:paraId="636FECA9" w14:textId="77777777" w:rsidTr="009D771D">
        <w:trPr>
          <w:trHeight w:val="1282"/>
        </w:trPr>
        <w:tc>
          <w:tcPr>
            <w:tcW w:w="9889" w:type="dxa"/>
            <w:tcMar>
              <w:top w:w="85" w:type="dxa"/>
              <w:bottom w:w="85" w:type="dxa"/>
            </w:tcMar>
          </w:tcPr>
          <w:p w14:paraId="784E0056" w14:textId="77777777" w:rsidR="00B85F9D" w:rsidRPr="002B2D62" w:rsidRDefault="00B85F9D" w:rsidP="001E6C1F">
            <w:pPr>
              <w:rPr>
                <w:rFonts w:cstheme="minorHAnsi"/>
              </w:rPr>
            </w:pPr>
          </w:p>
        </w:tc>
      </w:tr>
    </w:tbl>
    <w:p w14:paraId="57D6EE54" w14:textId="77777777" w:rsidR="00B85F9D" w:rsidRPr="00B85F9D" w:rsidRDefault="00B85F9D" w:rsidP="001E6C1F">
      <w:pPr>
        <w:rPr>
          <w:sz w:val="20"/>
          <w:szCs w:val="20"/>
        </w:rPr>
      </w:pPr>
      <w:r>
        <w:rPr>
          <w:szCs w:val="22"/>
        </w:rPr>
        <w:t>4c. Do you agree that the misconduct occurred?</w:t>
      </w:r>
      <w:r w:rsidR="005945CF">
        <w:rPr>
          <w:szCs w:val="22"/>
        </w:rPr>
        <w:br/>
      </w:r>
      <w:r w:rsidR="00496105">
        <w:rPr>
          <w:sz w:val="20"/>
          <w:szCs w:val="20"/>
        </w:rPr>
        <w:t xml:space="preserve"> </w:t>
      </w:r>
      <w:r w:rsidR="00496105">
        <w:rPr>
          <w:sz w:val="20"/>
          <w:szCs w:val="20"/>
        </w:rPr>
        <w:tab/>
      </w:r>
      <w:r w:rsidRPr="00B85F9D">
        <w:rPr>
          <w:sz w:val="20"/>
          <w:szCs w:val="20"/>
        </w:rPr>
        <w:t xml:space="preserve">(I.e. </w:t>
      </w:r>
      <w:r>
        <w:rPr>
          <w:sz w:val="20"/>
          <w:szCs w:val="20"/>
        </w:rPr>
        <w:t>Did you do what the employer said you did?</w:t>
      </w:r>
      <w:r w:rsidR="004A4188">
        <w:rPr>
          <w:sz w:val="20"/>
          <w:szCs w:val="20"/>
        </w:rPr>
        <w: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B85F9D" w14:paraId="604FF7A2" w14:textId="77777777" w:rsidTr="00B85F9D">
        <w:trPr>
          <w:cantSplit/>
          <w:trHeight w:val="973"/>
        </w:trPr>
        <w:tc>
          <w:tcPr>
            <w:tcW w:w="1101" w:type="dxa"/>
            <w:tcBorders>
              <w:top w:val="nil"/>
              <w:left w:val="nil"/>
              <w:bottom w:val="nil"/>
              <w:right w:val="nil"/>
            </w:tcBorders>
            <w:tcMar>
              <w:top w:w="0" w:type="dxa"/>
              <w:bottom w:w="0" w:type="dxa"/>
            </w:tcMar>
            <w:vAlign w:val="center"/>
          </w:tcPr>
          <w:p w14:paraId="6B81EBAC" w14:textId="77777777" w:rsidR="00B85F9D" w:rsidRDefault="00B85F9D" w:rsidP="001E6C1F">
            <w:r>
              <w:rPr>
                <w:b/>
                <w:noProof/>
              </w:rPr>
              <w:drawing>
                <wp:inline distT="0" distB="0" distL="0" distR="0" wp14:anchorId="299B56DF" wp14:editId="4760798F">
                  <wp:extent cx="548640" cy="548640"/>
                  <wp:effectExtent l="19050" t="0" r="3810" b="0"/>
                  <wp:docPr id="16"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723B198C" w14:textId="77777777" w:rsidR="00B85F9D" w:rsidRPr="00497DCF" w:rsidRDefault="00B85F9D" w:rsidP="001E6C1F">
            <w:pPr>
              <w:rPr>
                <w:b/>
                <w:color w:val="00B050"/>
              </w:rPr>
            </w:pPr>
            <w:r w:rsidRPr="00497DCF">
              <w:rPr>
                <w:b/>
                <w:color w:val="00B050"/>
              </w:rPr>
              <w:t>Yes</w:t>
            </w:r>
            <w:r w:rsidRPr="0000463F">
              <w:t>—</w:t>
            </w:r>
            <w:r>
              <w:t>Go to question 4d.</w:t>
            </w:r>
          </w:p>
        </w:tc>
      </w:tr>
      <w:tr w:rsidR="00B85F9D" w14:paraId="7C9253B3" w14:textId="77777777" w:rsidTr="00B85F9D">
        <w:tc>
          <w:tcPr>
            <w:tcW w:w="1101" w:type="dxa"/>
            <w:tcBorders>
              <w:top w:val="nil"/>
              <w:left w:val="nil"/>
              <w:bottom w:val="nil"/>
              <w:right w:val="nil"/>
            </w:tcBorders>
            <w:tcMar>
              <w:top w:w="85" w:type="dxa"/>
              <w:bottom w:w="85" w:type="dxa"/>
            </w:tcMar>
          </w:tcPr>
          <w:p w14:paraId="76DBF1B7" w14:textId="77777777" w:rsidR="00B85F9D" w:rsidRDefault="00B85F9D" w:rsidP="001E6C1F">
            <w:r>
              <w:rPr>
                <w:noProof/>
              </w:rPr>
              <w:drawing>
                <wp:inline distT="0" distB="0" distL="0" distR="0" wp14:anchorId="5B2446E7" wp14:editId="19C0F199">
                  <wp:extent cx="537542" cy="537542"/>
                  <wp:effectExtent l="19050" t="0" r="0" b="0"/>
                  <wp:docPr id="17"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Borders>
              <w:top w:val="nil"/>
              <w:left w:val="nil"/>
              <w:right w:val="nil"/>
            </w:tcBorders>
            <w:tcMar>
              <w:top w:w="85" w:type="dxa"/>
              <w:left w:w="0" w:type="dxa"/>
              <w:bottom w:w="85" w:type="dxa"/>
            </w:tcMar>
            <w:vAlign w:val="center"/>
          </w:tcPr>
          <w:p w14:paraId="6ED500F3" w14:textId="77777777" w:rsidR="00B85F9D" w:rsidRPr="0000463F" w:rsidRDefault="00B85F9D" w:rsidP="001E6C1F">
            <w:pPr>
              <w:rPr>
                <w:rFonts w:cstheme="minorHAnsi"/>
              </w:rPr>
            </w:pPr>
            <w:r>
              <w:rPr>
                <w:b/>
                <w:color w:val="FF0000"/>
              </w:rPr>
              <w:t>No</w:t>
            </w:r>
            <w:r w:rsidRPr="0000463F">
              <w:t>—</w:t>
            </w:r>
            <w:r>
              <w:t>Explain why you do</w:t>
            </w:r>
            <w:r w:rsidR="006D22A3">
              <w:t xml:space="preserve">n’t </w:t>
            </w:r>
            <w:r>
              <w:t xml:space="preserve">agree. Describe what you think </w:t>
            </w:r>
            <w:r w:rsidR="00496105">
              <w:t xml:space="preserve">actually </w:t>
            </w:r>
            <w:r>
              <w:t>happened</w:t>
            </w:r>
            <w:r w:rsidR="00EC3BF4">
              <w:t>, then</w:t>
            </w:r>
            <w:r w:rsidR="00EF051B">
              <w:t xml:space="preserve"> go to question 4d.</w:t>
            </w:r>
          </w:p>
        </w:tc>
      </w:tr>
      <w:tr w:rsidR="00B85F9D" w14:paraId="2FCCFDD0" w14:textId="77777777" w:rsidTr="009D771D">
        <w:trPr>
          <w:trHeight w:val="4329"/>
        </w:trPr>
        <w:tc>
          <w:tcPr>
            <w:tcW w:w="1101" w:type="dxa"/>
            <w:tcBorders>
              <w:top w:val="nil"/>
              <w:left w:val="nil"/>
              <w:bottom w:val="nil"/>
            </w:tcBorders>
            <w:tcMar>
              <w:top w:w="85" w:type="dxa"/>
              <w:bottom w:w="85" w:type="dxa"/>
            </w:tcMar>
          </w:tcPr>
          <w:p w14:paraId="14A1E9C0" w14:textId="77777777" w:rsidR="00B85F9D" w:rsidRDefault="00B85F9D" w:rsidP="001E6C1F"/>
        </w:tc>
        <w:tc>
          <w:tcPr>
            <w:tcW w:w="8788" w:type="dxa"/>
            <w:tcMar>
              <w:top w:w="85" w:type="dxa"/>
              <w:bottom w:w="85" w:type="dxa"/>
            </w:tcMar>
          </w:tcPr>
          <w:p w14:paraId="197B71E4" w14:textId="77777777" w:rsidR="00B85F9D" w:rsidRPr="0000463F" w:rsidRDefault="00B85F9D" w:rsidP="001E6C1F">
            <w:pPr>
              <w:rPr>
                <w:rFonts w:cstheme="minorHAnsi"/>
              </w:rPr>
            </w:pPr>
          </w:p>
        </w:tc>
      </w:tr>
    </w:tbl>
    <w:p w14:paraId="6631E110" w14:textId="77777777" w:rsidR="00B85F9D" w:rsidRPr="00B85F9D" w:rsidRDefault="00B85F9D" w:rsidP="001E6C1F"/>
    <w:p w14:paraId="24EE2635" w14:textId="77777777" w:rsidR="009525B5" w:rsidRPr="00B85F9D" w:rsidRDefault="009525B5" w:rsidP="001E6C1F">
      <w:r>
        <w:lastRenderedPageBreak/>
        <w:t>4d</w:t>
      </w:r>
      <w:r w:rsidRPr="007143CF">
        <w:t xml:space="preserve">. </w:t>
      </w:r>
      <w:r>
        <w:t>Describe any circumstances surrounding the alleged misconduct that you think the Commission should take into account.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9525B5" w14:paraId="3289D159" w14:textId="77777777" w:rsidTr="009A320A">
        <w:trPr>
          <w:trHeight w:val="4940"/>
        </w:trPr>
        <w:tc>
          <w:tcPr>
            <w:tcW w:w="9889" w:type="dxa"/>
            <w:tcMar>
              <w:top w:w="85" w:type="dxa"/>
              <w:bottom w:w="85" w:type="dxa"/>
            </w:tcMar>
          </w:tcPr>
          <w:p w14:paraId="13D6CD2C" w14:textId="77777777" w:rsidR="009525B5" w:rsidRPr="002B2D62" w:rsidRDefault="009525B5" w:rsidP="001E6C1F">
            <w:pPr>
              <w:rPr>
                <w:rFonts w:cstheme="minorHAnsi"/>
              </w:rPr>
            </w:pPr>
          </w:p>
        </w:tc>
      </w:tr>
    </w:tbl>
    <w:p w14:paraId="6C311E4B" w14:textId="77777777" w:rsidR="009525B5" w:rsidRPr="00660D43" w:rsidRDefault="00EC3BF4" w:rsidP="001E6C1F">
      <w:r>
        <w:t>4e</w:t>
      </w:r>
      <w:r w:rsidRPr="007143CF">
        <w:t xml:space="preserve">. </w:t>
      </w:r>
      <w:r>
        <w:t>Was anyone else present at the time of the alleged misconduct who may have seen or heard what happened?</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9525B5" w14:paraId="1EACC060" w14:textId="77777777" w:rsidTr="004A4188">
        <w:tc>
          <w:tcPr>
            <w:tcW w:w="1101" w:type="dxa"/>
            <w:tcMar>
              <w:top w:w="85" w:type="dxa"/>
              <w:bottom w:w="85" w:type="dxa"/>
            </w:tcMar>
          </w:tcPr>
          <w:p w14:paraId="336410B8" w14:textId="77777777" w:rsidR="009525B5" w:rsidRDefault="009525B5" w:rsidP="001E6C1F">
            <w:r>
              <w:rPr>
                <w:noProof/>
              </w:rPr>
              <w:drawing>
                <wp:inline distT="0" distB="0" distL="0" distR="0" wp14:anchorId="1A0140B8" wp14:editId="3D1C86EB">
                  <wp:extent cx="537542" cy="537542"/>
                  <wp:effectExtent l="19050" t="0" r="0" b="0"/>
                  <wp:docPr id="1"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20E224DC" w14:textId="77777777" w:rsidR="009525B5" w:rsidRPr="0000463F" w:rsidRDefault="009525B5" w:rsidP="001E6C1F">
            <w:pPr>
              <w:rPr>
                <w:rFonts w:cstheme="minorHAnsi"/>
              </w:rPr>
            </w:pPr>
            <w:r>
              <w:rPr>
                <w:b/>
                <w:color w:val="FF0000"/>
              </w:rPr>
              <w:t>No</w:t>
            </w:r>
            <w:r w:rsidRPr="0000463F">
              <w:t>—</w:t>
            </w:r>
            <w:r>
              <w:t>Go to question 4f</w:t>
            </w:r>
          </w:p>
        </w:tc>
      </w:tr>
      <w:tr w:rsidR="009525B5" w14:paraId="1906BB3B" w14:textId="77777777" w:rsidTr="004A418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645CDC0B" w14:textId="77777777" w:rsidR="009525B5" w:rsidRDefault="009525B5" w:rsidP="001E6C1F">
            <w:r>
              <w:rPr>
                <w:b/>
                <w:noProof/>
              </w:rPr>
              <w:drawing>
                <wp:inline distT="0" distB="0" distL="0" distR="0" wp14:anchorId="0A70C86E" wp14:editId="23C5DC62">
                  <wp:extent cx="548640" cy="548640"/>
                  <wp:effectExtent l="19050" t="0" r="3810" b="0"/>
                  <wp:docPr id="3"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5972828A" w14:textId="77777777" w:rsidR="009525B5" w:rsidRPr="00497DCF" w:rsidRDefault="009525B5" w:rsidP="001E6C1F">
            <w:pPr>
              <w:rPr>
                <w:b/>
                <w:color w:val="00B050"/>
              </w:rPr>
            </w:pPr>
            <w:r w:rsidRPr="00497DCF">
              <w:rPr>
                <w:b/>
                <w:color w:val="00B050"/>
              </w:rPr>
              <w:t>Yes</w:t>
            </w:r>
            <w:r w:rsidRPr="0000463F">
              <w:t>—</w:t>
            </w:r>
            <w:r>
              <w:t>List who saw what happened. Describe the circumstances. The</w:t>
            </w:r>
            <w:r w:rsidR="004A4188">
              <w:t>n</w:t>
            </w:r>
            <w:r>
              <w:t xml:space="preserve"> go to question 4f.</w:t>
            </w:r>
          </w:p>
        </w:tc>
      </w:tr>
      <w:tr w:rsidR="009525B5" w14:paraId="1BD291FE" w14:textId="77777777" w:rsidTr="009A320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436"/>
        </w:trPr>
        <w:tc>
          <w:tcPr>
            <w:tcW w:w="1101" w:type="dxa"/>
            <w:tcBorders>
              <w:top w:val="nil"/>
              <w:left w:val="nil"/>
              <w:bottom w:val="nil"/>
            </w:tcBorders>
            <w:tcMar>
              <w:top w:w="85" w:type="dxa"/>
              <w:bottom w:w="85" w:type="dxa"/>
            </w:tcMar>
          </w:tcPr>
          <w:p w14:paraId="32498AC5" w14:textId="77777777" w:rsidR="009525B5" w:rsidRDefault="009525B5" w:rsidP="001E6C1F"/>
        </w:tc>
        <w:tc>
          <w:tcPr>
            <w:tcW w:w="8788" w:type="dxa"/>
            <w:tcMar>
              <w:top w:w="85" w:type="dxa"/>
              <w:bottom w:w="85" w:type="dxa"/>
            </w:tcMar>
          </w:tcPr>
          <w:p w14:paraId="1CC0643F" w14:textId="77777777" w:rsidR="009525B5" w:rsidRPr="0000463F" w:rsidRDefault="009525B5" w:rsidP="001E6C1F">
            <w:pPr>
              <w:rPr>
                <w:rFonts w:cstheme="minorHAnsi"/>
              </w:rPr>
            </w:pPr>
          </w:p>
        </w:tc>
      </w:tr>
    </w:tbl>
    <w:p w14:paraId="47EC62D6" w14:textId="77777777" w:rsidR="004A4188" w:rsidRDefault="004A4188" w:rsidP="001E6C1F"/>
    <w:p w14:paraId="529895B1" w14:textId="77777777" w:rsidR="004A4188" w:rsidRPr="00660D43" w:rsidRDefault="004A4188" w:rsidP="001E6C1F">
      <w:r>
        <w:lastRenderedPageBreak/>
        <w:t>4f</w:t>
      </w:r>
      <w:r w:rsidRPr="007143CF">
        <w:t xml:space="preserve">. </w:t>
      </w:r>
      <w:r>
        <w:t>Did your employer meet with you or talk to yo</w:t>
      </w:r>
      <w:r w:rsidR="00666521">
        <w:t>u about the alleged misconduct?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4A4188" w14:paraId="5E7FE460" w14:textId="77777777" w:rsidTr="004A4188">
        <w:trPr>
          <w:cantSplit/>
          <w:trHeight w:val="973"/>
        </w:trPr>
        <w:tc>
          <w:tcPr>
            <w:tcW w:w="1101" w:type="dxa"/>
            <w:tcBorders>
              <w:top w:val="nil"/>
              <w:left w:val="nil"/>
              <w:bottom w:val="nil"/>
              <w:right w:val="nil"/>
            </w:tcBorders>
            <w:tcMar>
              <w:top w:w="0" w:type="dxa"/>
              <w:bottom w:w="0" w:type="dxa"/>
            </w:tcMar>
            <w:vAlign w:val="center"/>
          </w:tcPr>
          <w:p w14:paraId="42B38676" w14:textId="77777777" w:rsidR="004A4188" w:rsidRDefault="004A4188" w:rsidP="001E6C1F">
            <w:r>
              <w:rPr>
                <w:b/>
                <w:noProof/>
              </w:rPr>
              <w:drawing>
                <wp:inline distT="0" distB="0" distL="0" distR="0" wp14:anchorId="78A46CD2" wp14:editId="56EFB098">
                  <wp:extent cx="548640" cy="548640"/>
                  <wp:effectExtent l="19050" t="0" r="3810" b="0"/>
                  <wp:docPr id="5"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7C3A2A91" w14:textId="77777777" w:rsidR="004A4188" w:rsidRPr="004A4188" w:rsidRDefault="004A4188" w:rsidP="001E6C1F">
            <w:pPr>
              <w:rPr>
                <w:sz w:val="20"/>
                <w:szCs w:val="20"/>
              </w:rPr>
            </w:pPr>
            <w:r w:rsidRPr="00497DCF">
              <w:rPr>
                <w:b/>
                <w:color w:val="00B050"/>
              </w:rPr>
              <w:t>Yes</w:t>
            </w:r>
            <w:r w:rsidRPr="0000463F">
              <w:t>—</w:t>
            </w:r>
            <w:r>
              <w:t>Describe the meeting and/or discussions</w:t>
            </w:r>
            <w:r w:rsidR="006D22A3">
              <w:t>, then go to question 6.</w:t>
            </w:r>
            <w:r>
              <w:rPr>
                <w:sz w:val="20"/>
                <w:szCs w:val="20"/>
              </w:rPr>
              <w:t xml:space="preserve"> </w:t>
            </w:r>
            <w:r w:rsidR="006D22A3">
              <w:rPr>
                <w:sz w:val="20"/>
                <w:szCs w:val="20"/>
              </w:rPr>
              <w:br/>
            </w:r>
            <w:r w:rsidRPr="00B85F9D">
              <w:rPr>
                <w:sz w:val="20"/>
                <w:szCs w:val="20"/>
              </w:rPr>
              <w:t>I</w:t>
            </w:r>
            <w:r>
              <w:rPr>
                <w:sz w:val="20"/>
                <w:szCs w:val="20"/>
              </w:rPr>
              <w:t>nclude information on when this occurred, what the employer said, how you reacted, etc.</w:t>
            </w:r>
          </w:p>
        </w:tc>
      </w:tr>
      <w:tr w:rsidR="004A4188" w14:paraId="53A88170" w14:textId="77777777" w:rsidTr="007A18A3">
        <w:trPr>
          <w:trHeight w:val="5209"/>
        </w:trPr>
        <w:tc>
          <w:tcPr>
            <w:tcW w:w="1101" w:type="dxa"/>
            <w:tcBorders>
              <w:top w:val="nil"/>
              <w:left w:val="nil"/>
              <w:bottom w:val="nil"/>
            </w:tcBorders>
            <w:tcMar>
              <w:top w:w="85" w:type="dxa"/>
              <w:bottom w:w="85" w:type="dxa"/>
            </w:tcMar>
          </w:tcPr>
          <w:p w14:paraId="6B691FB3" w14:textId="77777777" w:rsidR="004A4188" w:rsidRDefault="004A4188" w:rsidP="001E6C1F"/>
        </w:tc>
        <w:tc>
          <w:tcPr>
            <w:tcW w:w="8788" w:type="dxa"/>
            <w:tcMar>
              <w:top w:w="85" w:type="dxa"/>
              <w:bottom w:w="85" w:type="dxa"/>
            </w:tcMar>
          </w:tcPr>
          <w:p w14:paraId="157C1118" w14:textId="77777777" w:rsidR="004A4188" w:rsidRPr="0000463F" w:rsidRDefault="004A4188" w:rsidP="001E6C1F">
            <w:pPr>
              <w:rPr>
                <w:rFonts w:cstheme="minorHAnsi"/>
              </w:rPr>
            </w:pPr>
          </w:p>
        </w:tc>
      </w:tr>
      <w:tr w:rsidR="004A4188" w14:paraId="3E271FE2" w14:textId="77777777" w:rsidTr="004A4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Mar>
              <w:top w:w="85" w:type="dxa"/>
              <w:bottom w:w="85" w:type="dxa"/>
            </w:tcMar>
          </w:tcPr>
          <w:p w14:paraId="027A769D" w14:textId="77777777" w:rsidR="004A4188" w:rsidRDefault="004A4188" w:rsidP="001E6C1F">
            <w:r>
              <w:rPr>
                <w:noProof/>
              </w:rPr>
              <w:drawing>
                <wp:inline distT="0" distB="0" distL="0" distR="0" wp14:anchorId="44569E3F" wp14:editId="4A01A75C">
                  <wp:extent cx="537542" cy="537542"/>
                  <wp:effectExtent l="19050" t="0" r="0" b="0"/>
                  <wp:docPr id="9"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2F251F1B" w14:textId="77777777" w:rsidR="004A4188" w:rsidRPr="0000463F" w:rsidRDefault="004A4188" w:rsidP="001E6C1F">
            <w:pPr>
              <w:rPr>
                <w:rFonts w:cstheme="minorHAnsi"/>
              </w:rPr>
            </w:pPr>
            <w:r>
              <w:rPr>
                <w:b/>
                <w:color w:val="FF0000"/>
              </w:rPr>
              <w:t>No</w:t>
            </w:r>
            <w:r w:rsidRPr="0000463F">
              <w:t>—</w:t>
            </w:r>
            <w:r>
              <w:t>Describe the circumstances, then go to question 6</w:t>
            </w:r>
            <w:r w:rsidR="006D22A3">
              <w:t>.</w:t>
            </w:r>
            <w:r w:rsidR="006D22A3">
              <w:rPr>
                <w:sz w:val="20"/>
                <w:szCs w:val="20"/>
              </w:rPr>
              <w:t xml:space="preserve"> </w:t>
            </w:r>
            <w:r w:rsidR="00B13D3E">
              <w:rPr>
                <w:sz w:val="20"/>
                <w:szCs w:val="20"/>
              </w:rPr>
              <w:br/>
            </w:r>
            <w:r>
              <w:rPr>
                <w:sz w:val="20"/>
                <w:szCs w:val="20"/>
              </w:rPr>
              <w:t>Why do you think your employer didn’t meet with you or talk to you about the alleged misconduct?</w:t>
            </w:r>
          </w:p>
        </w:tc>
      </w:tr>
      <w:tr w:rsidR="004A4188" w14:paraId="2793ECC0" w14:textId="77777777" w:rsidTr="007A18A3">
        <w:trPr>
          <w:trHeight w:val="5646"/>
        </w:trPr>
        <w:tc>
          <w:tcPr>
            <w:tcW w:w="1101" w:type="dxa"/>
            <w:tcBorders>
              <w:top w:val="nil"/>
              <w:left w:val="nil"/>
              <w:bottom w:val="nil"/>
            </w:tcBorders>
            <w:tcMar>
              <w:top w:w="85" w:type="dxa"/>
              <w:bottom w:w="85" w:type="dxa"/>
            </w:tcMar>
          </w:tcPr>
          <w:p w14:paraId="7DFF001B" w14:textId="77777777" w:rsidR="004A4188" w:rsidRDefault="004A4188" w:rsidP="001E6C1F"/>
        </w:tc>
        <w:tc>
          <w:tcPr>
            <w:tcW w:w="8788" w:type="dxa"/>
            <w:tcMar>
              <w:top w:w="85" w:type="dxa"/>
              <w:bottom w:w="85" w:type="dxa"/>
            </w:tcMar>
          </w:tcPr>
          <w:p w14:paraId="67439ABB" w14:textId="77777777" w:rsidR="004A4188" w:rsidRPr="0000463F" w:rsidRDefault="004A4188" w:rsidP="001E6C1F">
            <w:pPr>
              <w:rPr>
                <w:rFonts w:cstheme="minorHAnsi"/>
              </w:rPr>
            </w:pPr>
          </w:p>
        </w:tc>
      </w:tr>
    </w:tbl>
    <w:p w14:paraId="675AF821" w14:textId="77777777" w:rsidR="006D22A3" w:rsidRPr="00862187" w:rsidRDefault="006D22A3" w:rsidP="006D22A3">
      <w:pPr>
        <w:pStyle w:val="Heading3"/>
        <w:rPr>
          <w:sz w:val="26"/>
          <w:szCs w:val="26"/>
        </w:rPr>
      </w:pPr>
      <w:r>
        <w:rPr>
          <w:sz w:val="26"/>
          <w:szCs w:val="26"/>
        </w:rPr>
        <w:lastRenderedPageBreak/>
        <w:t>5. Dismissed for poor work performance</w:t>
      </w:r>
    </w:p>
    <w:p w14:paraId="27EDF164" w14:textId="77777777" w:rsidR="006D22A3" w:rsidRPr="00B85F9D" w:rsidRDefault="006D22A3" w:rsidP="001E6C1F">
      <w:r>
        <w:t>5a</w:t>
      </w:r>
      <w:r w:rsidRPr="007143CF">
        <w:t xml:space="preserve">. </w:t>
      </w:r>
      <w:r>
        <w:t>What performance issues did your employer give for dismissing you?</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22A3" w14:paraId="56ED397F" w14:textId="77777777" w:rsidTr="007A18A3">
        <w:trPr>
          <w:trHeight w:val="5197"/>
        </w:trPr>
        <w:tc>
          <w:tcPr>
            <w:tcW w:w="9889" w:type="dxa"/>
            <w:tcMar>
              <w:top w:w="85" w:type="dxa"/>
              <w:bottom w:w="85" w:type="dxa"/>
            </w:tcMar>
          </w:tcPr>
          <w:p w14:paraId="4F9309D6" w14:textId="77777777" w:rsidR="006D22A3" w:rsidRPr="002B2D62" w:rsidRDefault="006D22A3" w:rsidP="001E6C1F">
            <w:pPr>
              <w:rPr>
                <w:rFonts w:cstheme="minorHAnsi"/>
              </w:rPr>
            </w:pPr>
          </w:p>
        </w:tc>
      </w:tr>
    </w:tbl>
    <w:p w14:paraId="65C3A669" w14:textId="77777777" w:rsidR="006D22A3" w:rsidRDefault="006D22A3" w:rsidP="001E6C1F">
      <w:pPr>
        <w:rPr>
          <w:szCs w:val="22"/>
        </w:rPr>
      </w:pPr>
      <w:r>
        <w:rPr>
          <w:szCs w:val="22"/>
        </w:rPr>
        <w:t>5b. Do you agree with the issues raised by your employer about your performance?</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8788"/>
      </w:tblGrid>
      <w:tr w:rsidR="006D22A3" w14:paraId="70690840" w14:textId="77777777" w:rsidTr="006D22A3">
        <w:trPr>
          <w:cantSplit/>
          <w:trHeight w:val="973"/>
        </w:trPr>
        <w:tc>
          <w:tcPr>
            <w:tcW w:w="1101" w:type="dxa"/>
            <w:tcBorders>
              <w:top w:val="nil"/>
              <w:left w:val="nil"/>
              <w:bottom w:val="nil"/>
              <w:right w:val="nil"/>
            </w:tcBorders>
            <w:tcMar>
              <w:top w:w="0" w:type="dxa"/>
              <w:bottom w:w="0" w:type="dxa"/>
            </w:tcMar>
            <w:vAlign w:val="center"/>
          </w:tcPr>
          <w:p w14:paraId="1DD3EBDA" w14:textId="77777777" w:rsidR="006D22A3" w:rsidRDefault="006D22A3" w:rsidP="001E6C1F">
            <w:r>
              <w:rPr>
                <w:b/>
                <w:noProof/>
              </w:rPr>
              <w:drawing>
                <wp:inline distT="0" distB="0" distL="0" distR="0" wp14:anchorId="3C7E5169" wp14:editId="5505EC94">
                  <wp:extent cx="548640" cy="548640"/>
                  <wp:effectExtent l="19050" t="0" r="3810" b="0"/>
                  <wp:docPr id="10"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660BDEA3" w14:textId="77777777" w:rsidR="006D22A3" w:rsidRPr="00497DCF" w:rsidRDefault="006D22A3" w:rsidP="001E6C1F">
            <w:pPr>
              <w:rPr>
                <w:b/>
                <w:color w:val="00B050"/>
              </w:rPr>
            </w:pPr>
            <w:r w:rsidRPr="00497DCF">
              <w:rPr>
                <w:b/>
                <w:color w:val="00B050"/>
              </w:rPr>
              <w:t>Yes</w:t>
            </w:r>
            <w:r w:rsidRPr="0000463F">
              <w:t>—</w:t>
            </w:r>
            <w:r>
              <w:t>Go to question 5c</w:t>
            </w:r>
          </w:p>
        </w:tc>
      </w:tr>
      <w:tr w:rsidR="006D22A3" w14:paraId="392F6659" w14:textId="77777777" w:rsidTr="006D22A3">
        <w:tc>
          <w:tcPr>
            <w:tcW w:w="1101" w:type="dxa"/>
            <w:tcBorders>
              <w:top w:val="nil"/>
              <w:left w:val="nil"/>
              <w:bottom w:val="nil"/>
              <w:right w:val="nil"/>
            </w:tcBorders>
            <w:tcMar>
              <w:top w:w="85" w:type="dxa"/>
              <w:bottom w:w="85" w:type="dxa"/>
            </w:tcMar>
          </w:tcPr>
          <w:p w14:paraId="086E74D1" w14:textId="77777777" w:rsidR="006D22A3" w:rsidRDefault="006D22A3" w:rsidP="001E6C1F">
            <w:r>
              <w:rPr>
                <w:noProof/>
              </w:rPr>
              <w:drawing>
                <wp:inline distT="0" distB="0" distL="0" distR="0" wp14:anchorId="5F51D5E3" wp14:editId="6187436C">
                  <wp:extent cx="537542" cy="537542"/>
                  <wp:effectExtent l="19050" t="0" r="0" b="0"/>
                  <wp:docPr id="11"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Borders>
              <w:top w:val="nil"/>
              <w:left w:val="nil"/>
              <w:right w:val="nil"/>
            </w:tcBorders>
            <w:tcMar>
              <w:top w:w="85" w:type="dxa"/>
              <w:left w:w="0" w:type="dxa"/>
              <w:bottom w:w="85" w:type="dxa"/>
            </w:tcMar>
            <w:vAlign w:val="center"/>
          </w:tcPr>
          <w:p w14:paraId="10842941" w14:textId="77777777" w:rsidR="006D22A3" w:rsidRPr="0000463F" w:rsidRDefault="006D22A3" w:rsidP="001E6C1F">
            <w:pPr>
              <w:rPr>
                <w:rFonts w:cstheme="minorHAnsi"/>
              </w:rPr>
            </w:pPr>
            <w:r>
              <w:rPr>
                <w:b/>
                <w:color w:val="FF0000"/>
              </w:rPr>
              <w:t>No</w:t>
            </w:r>
            <w:r w:rsidRPr="0000463F">
              <w:t>—</w:t>
            </w:r>
            <w:r>
              <w:t>Explain why you don’t agree</w:t>
            </w:r>
          </w:p>
        </w:tc>
      </w:tr>
      <w:tr w:rsidR="006D22A3" w14:paraId="6AE75B4C" w14:textId="77777777" w:rsidTr="007A18A3">
        <w:trPr>
          <w:trHeight w:val="4424"/>
        </w:trPr>
        <w:tc>
          <w:tcPr>
            <w:tcW w:w="1101" w:type="dxa"/>
            <w:tcBorders>
              <w:top w:val="nil"/>
              <w:left w:val="nil"/>
              <w:bottom w:val="nil"/>
            </w:tcBorders>
            <w:tcMar>
              <w:top w:w="85" w:type="dxa"/>
              <w:bottom w:w="85" w:type="dxa"/>
            </w:tcMar>
          </w:tcPr>
          <w:p w14:paraId="6A7645F6" w14:textId="77777777" w:rsidR="006D22A3" w:rsidRDefault="006D22A3" w:rsidP="001E6C1F"/>
        </w:tc>
        <w:tc>
          <w:tcPr>
            <w:tcW w:w="8788" w:type="dxa"/>
            <w:tcMar>
              <w:top w:w="85" w:type="dxa"/>
              <w:bottom w:w="85" w:type="dxa"/>
            </w:tcMar>
          </w:tcPr>
          <w:p w14:paraId="5C34A694" w14:textId="77777777" w:rsidR="006D22A3" w:rsidRPr="0000463F" w:rsidRDefault="006D22A3" w:rsidP="001E6C1F">
            <w:pPr>
              <w:rPr>
                <w:rFonts w:cstheme="minorHAnsi"/>
              </w:rPr>
            </w:pPr>
          </w:p>
        </w:tc>
      </w:tr>
    </w:tbl>
    <w:p w14:paraId="48A66327" w14:textId="77777777" w:rsidR="006D22A3" w:rsidRPr="00B85F9D" w:rsidRDefault="006D22A3" w:rsidP="001E6C1F">
      <w:r>
        <w:lastRenderedPageBreak/>
        <w:t>5c</w:t>
      </w:r>
      <w:r w:rsidRPr="007143CF">
        <w:t xml:space="preserve">. </w:t>
      </w:r>
      <w:r>
        <w:t>Where there any circumstances surrounding the performance issues that you think the Commission should take into account?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22A3" w14:paraId="60F33884" w14:textId="77777777" w:rsidTr="00CD55EB">
        <w:trPr>
          <w:trHeight w:val="5366"/>
        </w:trPr>
        <w:tc>
          <w:tcPr>
            <w:tcW w:w="9889" w:type="dxa"/>
            <w:tcMar>
              <w:top w:w="85" w:type="dxa"/>
              <w:bottom w:w="85" w:type="dxa"/>
            </w:tcMar>
          </w:tcPr>
          <w:p w14:paraId="70149709" w14:textId="77777777" w:rsidR="006D22A3" w:rsidRPr="002B2D62" w:rsidRDefault="006D22A3" w:rsidP="001E6C1F">
            <w:pPr>
              <w:rPr>
                <w:rFonts w:cstheme="minorHAnsi"/>
              </w:rPr>
            </w:pPr>
          </w:p>
        </w:tc>
      </w:tr>
    </w:tbl>
    <w:p w14:paraId="6DCC10B8" w14:textId="77777777" w:rsidR="006D22A3" w:rsidRDefault="006D22A3" w:rsidP="001E6C1F">
      <w:pPr>
        <w:rPr>
          <w:szCs w:val="22"/>
        </w:rPr>
      </w:pPr>
    </w:p>
    <w:p w14:paraId="48AA4AD8" w14:textId="77777777" w:rsidR="006D22A3" w:rsidRPr="00660D43" w:rsidRDefault="006D22A3" w:rsidP="001E6C1F">
      <w:r>
        <w:t>5d</w:t>
      </w:r>
      <w:r w:rsidRPr="007143CF">
        <w:t xml:space="preserve">. </w:t>
      </w:r>
      <w:r>
        <w:t>Were you informed (either verbally or in writing) about the performance issues?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6D22A3" w14:paraId="687D5957" w14:textId="77777777" w:rsidTr="006D22A3">
        <w:tc>
          <w:tcPr>
            <w:tcW w:w="1101" w:type="dxa"/>
            <w:tcMar>
              <w:top w:w="85" w:type="dxa"/>
              <w:bottom w:w="85" w:type="dxa"/>
            </w:tcMar>
          </w:tcPr>
          <w:p w14:paraId="48061ECE" w14:textId="77777777" w:rsidR="006D22A3" w:rsidRDefault="006D22A3" w:rsidP="001E6C1F">
            <w:r>
              <w:rPr>
                <w:noProof/>
              </w:rPr>
              <w:drawing>
                <wp:inline distT="0" distB="0" distL="0" distR="0" wp14:anchorId="1D327DE6" wp14:editId="3514971A">
                  <wp:extent cx="537542" cy="537542"/>
                  <wp:effectExtent l="19050" t="0" r="0" b="0"/>
                  <wp:docPr id="13"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2DD8929D" w14:textId="77777777" w:rsidR="006D22A3" w:rsidRPr="0000463F" w:rsidRDefault="006D22A3" w:rsidP="001E6C1F">
            <w:pPr>
              <w:rPr>
                <w:rFonts w:cstheme="minorHAnsi"/>
              </w:rPr>
            </w:pPr>
            <w:r>
              <w:rPr>
                <w:b/>
                <w:color w:val="FF0000"/>
              </w:rPr>
              <w:t>No</w:t>
            </w:r>
            <w:r w:rsidRPr="0000463F">
              <w:t>—</w:t>
            </w:r>
            <w:r>
              <w:t>Go to question 5e</w:t>
            </w:r>
          </w:p>
        </w:tc>
      </w:tr>
      <w:tr w:rsidR="006D22A3" w14:paraId="6EFE0286" w14:textId="77777777" w:rsidTr="006D22A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2BD94350" w14:textId="77777777" w:rsidR="006D22A3" w:rsidRDefault="006D22A3" w:rsidP="001E6C1F">
            <w:r>
              <w:rPr>
                <w:b/>
                <w:noProof/>
              </w:rPr>
              <w:drawing>
                <wp:inline distT="0" distB="0" distL="0" distR="0" wp14:anchorId="71F5A346" wp14:editId="7785A4AB">
                  <wp:extent cx="548640" cy="548640"/>
                  <wp:effectExtent l="19050" t="0" r="3810" b="0"/>
                  <wp:docPr id="15"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48F80C55" w14:textId="77777777" w:rsidR="006D22A3" w:rsidRPr="00497DCF" w:rsidRDefault="006D22A3" w:rsidP="001E6C1F">
            <w:pPr>
              <w:rPr>
                <w:b/>
                <w:color w:val="00B050"/>
              </w:rPr>
            </w:pPr>
            <w:r w:rsidRPr="00497DCF">
              <w:rPr>
                <w:b/>
                <w:color w:val="00B050"/>
              </w:rPr>
              <w:t>Yes</w:t>
            </w:r>
            <w:r w:rsidRPr="0000463F">
              <w:t>—</w:t>
            </w:r>
            <w:r>
              <w:t>Describe how you were informed and what you were told</w:t>
            </w:r>
          </w:p>
        </w:tc>
      </w:tr>
      <w:tr w:rsidR="006D22A3" w14:paraId="0E0C108D" w14:textId="77777777" w:rsidTr="00CD55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91"/>
        </w:trPr>
        <w:tc>
          <w:tcPr>
            <w:tcW w:w="1101" w:type="dxa"/>
            <w:tcBorders>
              <w:top w:val="nil"/>
              <w:left w:val="nil"/>
              <w:bottom w:val="nil"/>
            </w:tcBorders>
            <w:tcMar>
              <w:top w:w="85" w:type="dxa"/>
              <w:bottom w:w="85" w:type="dxa"/>
            </w:tcMar>
          </w:tcPr>
          <w:p w14:paraId="21B3D33B" w14:textId="77777777" w:rsidR="006D22A3" w:rsidRDefault="006D22A3" w:rsidP="001E6C1F"/>
        </w:tc>
        <w:tc>
          <w:tcPr>
            <w:tcW w:w="8788" w:type="dxa"/>
            <w:tcMar>
              <w:top w:w="85" w:type="dxa"/>
              <w:bottom w:w="85" w:type="dxa"/>
            </w:tcMar>
          </w:tcPr>
          <w:p w14:paraId="44A521BC" w14:textId="77777777" w:rsidR="006D22A3" w:rsidRPr="0000463F" w:rsidRDefault="006D22A3" w:rsidP="001E6C1F">
            <w:pPr>
              <w:rPr>
                <w:rFonts w:cstheme="minorHAnsi"/>
              </w:rPr>
            </w:pPr>
          </w:p>
        </w:tc>
      </w:tr>
    </w:tbl>
    <w:p w14:paraId="7FE3B03C" w14:textId="77777777" w:rsidR="006D22A3" w:rsidRPr="00660D43" w:rsidRDefault="006D22A3" w:rsidP="001E6C1F">
      <w:r>
        <w:lastRenderedPageBreak/>
        <w:t>5e</w:t>
      </w:r>
      <w:r w:rsidRPr="007143CF">
        <w:t xml:space="preserve">. </w:t>
      </w:r>
      <w:r>
        <w:t>Were you given time to improve your performance?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6D22A3" w14:paraId="4DBC8A52" w14:textId="77777777" w:rsidTr="006D22A3">
        <w:tc>
          <w:tcPr>
            <w:tcW w:w="1101" w:type="dxa"/>
            <w:tcMar>
              <w:top w:w="85" w:type="dxa"/>
              <w:bottom w:w="85" w:type="dxa"/>
            </w:tcMar>
          </w:tcPr>
          <w:p w14:paraId="5CECE4C8" w14:textId="77777777" w:rsidR="006D22A3" w:rsidRDefault="006D22A3" w:rsidP="001E6C1F">
            <w:r>
              <w:rPr>
                <w:noProof/>
              </w:rPr>
              <w:drawing>
                <wp:inline distT="0" distB="0" distL="0" distR="0" wp14:anchorId="5D0B3838" wp14:editId="12789F2D">
                  <wp:extent cx="537542" cy="537542"/>
                  <wp:effectExtent l="19050" t="0" r="0" b="0"/>
                  <wp:docPr id="18"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0711B795" w14:textId="77777777" w:rsidR="006D22A3" w:rsidRPr="0000463F" w:rsidRDefault="006D22A3" w:rsidP="001E6C1F">
            <w:pPr>
              <w:rPr>
                <w:rFonts w:cstheme="minorHAnsi"/>
              </w:rPr>
            </w:pPr>
            <w:r>
              <w:rPr>
                <w:b/>
                <w:color w:val="FF0000"/>
              </w:rPr>
              <w:t>No</w:t>
            </w:r>
            <w:r w:rsidRPr="0000463F">
              <w:t>—</w:t>
            </w:r>
            <w:r>
              <w:t>Go to question 5f</w:t>
            </w:r>
          </w:p>
        </w:tc>
      </w:tr>
      <w:tr w:rsidR="006D22A3" w14:paraId="5E5A2583" w14:textId="77777777" w:rsidTr="006D22A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551358A9" w14:textId="77777777" w:rsidR="006D22A3" w:rsidRDefault="006D22A3" w:rsidP="001E6C1F">
            <w:r>
              <w:rPr>
                <w:b/>
                <w:noProof/>
              </w:rPr>
              <w:drawing>
                <wp:inline distT="0" distB="0" distL="0" distR="0" wp14:anchorId="387F4B3A" wp14:editId="0675CDA9">
                  <wp:extent cx="548640" cy="548640"/>
                  <wp:effectExtent l="19050" t="0" r="3810" b="0"/>
                  <wp:docPr id="19"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623D224F" w14:textId="77777777" w:rsidR="006D22A3" w:rsidRPr="00497DCF" w:rsidRDefault="006D22A3" w:rsidP="001E6C1F">
            <w:pPr>
              <w:rPr>
                <w:b/>
                <w:color w:val="00B050"/>
              </w:rPr>
            </w:pPr>
            <w:r w:rsidRPr="00497DCF">
              <w:rPr>
                <w:b/>
                <w:color w:val="00B050"/>
              </w:rPr>
              <w:t>Yes</w:t>
            </w:r>
            <w:r w:rsidRPr="0000463F">
              <w:t>—</w:t>
            </w:r>
            <w:r>
              <w:t>Describe how much time was given and what happened during that time</w:t>
            </w:r>
          </w:p>
        </w:tc>
      </w:tr>
      <w:tr w:rsidR="006D22A3" w14:paraId="038BE701" w14:textId="77777777" w:rsidTr="00CA2C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67"/>
        </w:trPr>
        <w:tc>
          <w:tcPr>
            <w:tcW w:w="1101" w:type="dxa"/>
            <w:tcBorders>
              <w:top w:val="nil"/>
              <w:left w:val="nil"/>
              <w:bottom w:val="nil"/>
            </w:tcBorders>
            <w:tcMar>
              <w:top w:w="85" w:type="dxa"/>
              <w:bottom w:w="85" w:type="dxa"/>
            </w:tcMar>
          </w:tcPr>
          <w:p w14:paraId="435DF33F" w14:textId="77777777" w:rsidR="006D22A3" w:rsidRDefault="006D22A3" w:rsidP="001E6C1F"/>
        </w:tc>
        <w:tc>
          <w:tcPr>
            <w:tcW w:w="8788" w:type="dxa"/>
            <w:tcMar>
              <w:top w:w="85" w:type="dxa"/>
              <w:bottom w:w="85" w:type="dxa"/>
            </w:tcMar>
          </w:tcPr>
          <w:p w14:paraId="770485BF" w14:textId="77777777" w:rsidR="006D22A3" w:rsidRPr="0000463F" w:rsidRDefault="006D22A3" w:rsidP="001E6C1F">
            <w:pPr>
              <w:rPr>
                <w:rFonts w:cstheme="minorHAnsi"/>
              </w:rPr>
            </w:pPr>
          </w:p>
        </w:tc>
      </w:tr>
    </w:tbl>
    <w:p w14:paraId="2929B328" w14:textId="77777777" w:rsidR="00BF2B15" w:rsidRPr="00660D43" w:rsidRDefault="00BF2B15" w:rsidP="001E6C1F">
      <w:r>
        <w:t>5f</w:t>
      </w:r>
      <w:r w:rsidRPr="007143CF">
        <w:t xml:space="preserve">. </w:t>
      </w:r>
      <w:r>
        <w:t>Were you offered any training or other assistance to improve your performance?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BF2B15" w14:paraId="0CA11BF3" w14:textId="77777777" w:rsidTr="00402DBB">
        <w:tc>
          <w:tcPr>
            <w:tcW w:w="1101" w:type="dxa"/>
            <w:tcMar>
              <w:top w:w="85" w:type="dxa"/>
              <w:bottom w:w="85" w:type="dxa"/>
            </w:tcMar>
          </w:tcPr>
          <w:p w14:paraId="3FCADC4C" w14:textId="77777777" w:rsidR="00BF2B15" w:rsidRDefault="00BF2B15" w:rsidP="001E6C1F">
            <w:r>
              <w:rPr>
                <w:noProof/>
              </w:rPr>
              <w:drawing>
                <wp:inline distT="0" distB="0" distL="0" distR="0" wp14:anchorId="705F7AD9" wp14:editId="19F8C85A">
                  <wp:extent cx="537542" cy="537542"/>
                  <wp:effectExtent l="19050" t="0" r="0" b="0"/>
                  <wp:docPr id="4"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6472367C" w14:textId="77777777" w:rsidR="00BF2B15" w:rsidRPr="0000463F" w:rsidRDefault="00BF2B15" w:rsidP="001E6C1F">
            <w:pPr>
              <w:rPr>
                <w:rFonts w:cstheme="minorHAnsi"/>
              </w:rPr>
            </w:pPr>
            <w:r>
              <w:rPr>
                <w:b/>
                <w:color w:val="FF0000"/>
              </w:rPr>
              <w:t>No</w:t>
            </w:r>
            <w:r w:rsidRPr="0000463F">
              <w:t>—</w:t>
            </w:r>
            <w:r>
              <w:t>Go to question 6</w:t>
            </w:r>
          </w:p>
        </w:tc>
      </w:tr>
      <w:tr w:rsidR="00BF2B15" w14:paraId="4167CCCA" w14:textId="77777777" w:rsidTr="00402DB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1BB9F825" w14:textId="77777777" w:rsidR="00BF2B15" w:rsidRDefault="00BF2B15" w:rsidP="001E6C1F">
            <w:r>
              <w:rPr>
                <w:b/>
                <w:noProof/>
              </w:rPr>
              <w:drawing>
                <wp:inline distT="0" distB="0" distL="0" distR="0" wp14:anchorId="782ADF5C" wp14:editId="1FC7D53E">
                  <wp:extent cx="548640" cy="548640"/>
                  <wp:effectExtent l="19050" t="0" r="3810" b="0"/>
                  <wp:docPr id="7"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48716621" w14:textId="77777777" w:rsidR="00BF2B15" w:rsidRPr="00497DCF" w:rsidRDefault="00BF2B15" w:rsidP="001E6C1F">
            <w:pPr>
              <w:rPr>
                <w:b/>
                <w:color w:val="00B050"/>
              </w:rPr>
            </w:pPr>
            <w:r w:rsidRPr="00497DCF">
              <w:rPr>
                <w:b/>
                <w:color w:val="00B050"/>
              </w:rPr>
              <w:t>Yes</w:t>
            </w:r>
            <w:r w:rsidRPr="0000463F">
              <w:t>—</w:t>
            </w:r>
            <w:r>
              <w:t>Describe the training or assistance, then go to question 6</w:t>
            </w:r>
          </w:p>
        </w:tc>
      </w:tr>
      <w:tr w:rsidR="00BF2B15" w14:paraId="081858E1" w14:textId="77777777" w:rsidTr="00CA2C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007"/>
        </w:trPr>
        <w:tc>
          <w:tcPr>
            <w:tcW w:w="1101" w:type="dxa"/>
            <w:tcBorders>
              <w:top w:val="nil"/>
              <w:left w:val="nil"/>
              <w:bottom w:val="nil"/>
            </w:tcBorders>
            <w:tcMar>
              <w:top w:w="85" w:type="dxa"/>
              <w:bottom w:w="85" w:type="dxa"/>
            </w:tcMar>
          </w:tcPr>
          <w:p w14:paraId="46284231" w14:textId="77777777" w:rsidR="00BF2B15" w:rsidRDefault="00BF2B15" w:rsidP="001E6C1F"/>
        </w:tc>
        <w:tc>
          <w:tcPr>
            <w:tcW w:w="8788" w:type="dxa"/>
            <w:tcMar>
              <w:top w:w="85" w:type="dxa"/>
              <w:bottom w:w="85" w:type="dxa"/>
            </w:tcMar>
          </w:tcPr>
          <w:p w14:paraId="20FF9588" w14:textId="77777777" w:rsidR="00BF2B15" w:rsidRPr="0000463F" w:rsidRDefault="00BF2B15" w:rsidP="001E6C1F">
            <w:pPr>
              <w:rPr>
                <w:rFonts w:cstheme="minorHAnsi"/>
              </w:rPr>
            </w:pPr>
          </w:p>
        </w:tc>
      </w:tr>
    </w:tbl>
    <w:p w14:paraId="6E3B27B4" w14:textId="77777777" w:rsidR="006D4571" w:rsidRPr="001E6C1F" w:rsidRDefault="006D4571" w:rsidP="001E6C1F">
      <w:pPr>
        <w:pStyle w:val="Heading3"/>
      </w:pPr>
      <w:r>
        <w:lastRenderedPageBreak/>
        <w:t>6. Your dismissal</w:t>
      </w:r>
    </w:p>
    <w:p w14:paraId="6E6F1B86" w14:textId="77777777" w:rsidR="006D4571" w:rsidRPr="001E6C1F" w:rsidRDefault="006D4571" w:rsidP="001E6C1F">
      <w:r w:rsidRPr="001E6C1F">
        <w:t>6a. Were you given an opportunity to respond to the reason(s) you were given for the dismissal?</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788"/>
      </w:tblGrid>
      <w:tr w:rsidR="006D4571" w:rsidRPr="001E6C1F" w14:paraId="69B57DAF" w14:textId="77777777" w:rsidTr="006D4571">
        <w:tc>
          <w:tcPr>
            <w:tcW w:w="1101" w:type="dxa"/>
            <w:tcMar>
              <w:top w:w="85" w:type="dxa"/>
              <w:bottom w:w="85" w:type="dxa"/>
            </w:tcMar>
          </w:tcPr>
          <w:p w14:paraId="377FDCB1" w14:textId="77777777" w:rsidR="006D4571" w:rsidRPr="001E6C1F" w:rsidRDefault="006D4571" w:rsidP="001E6C1F">
            <w:r w:rsidRPr="001E6C1F">
              <w:rPr>
                <w:noProof/>
              </w:rPr>
              <w:drawing>
                <wp:inline distT="0" distB="0" distL="0" distR="0" wp14:anchorId="504C7913" wp14:editId="20CDA7AB">
                  <wp:extent cx="537542" cy="537542"/>
                  <wp:effectExtent l="19050" t="0" r="0" b="0"/>
                  <wp:docPr id="20" name="Picture 2" descr="N:\_Member Support Team\UD materials\Imag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Member Support Team\UD materials\Images\no.jpg"/>
                          <pic:cNvPicPr>
                            <a:picLocks noChangeAspect="1" noChangeArrowheads="1"/>
                          </pic:cNvPicPr>
                        </pic:nvPicPr>
                        <pic:blipFill>
                          <a:blip r:embed="rId15"/>
                          <a:srcRect/>
                          <a:stretch>
                            <a:fillRect/>
                          </a:stretch>
                        </pic:blipFill>
                        <pic:spPr bwMode="auto">
                          <a:xfrm>
                            <a:off x="0" y="0"/>
                            <a:ext cx="543635" cy="543635"/>
                          </a:xfrm>
                          <a:prstGeom prst="rect">
                            <a:avLst/>
                          </a:prstGeom>
                          <a:noFill/>
                          <a:ln w="9525">
                            <a:noFill/>
                            <a:miter lim="800000"/>
                            <a:headEnd/>
                            <a:tailEnd/>
                          </a:ln>
                        </pic:spPr>
                      </pic:pic>
                    </a:graphicData>
                  </a:graphic>
                </wp:inline>
              </w:drawing>
            </w:r>
          </w:p>
        </w:tc>
        <w:tc>
          <w:tcPr>
            <w:tcW w:w="8788" w:type="dxa"/>
            <w:tcMar>
              <w:top w:w="85" w:type="dxa"/>
              <w:left w:w="0" w:type="dxa"/>
              <w:bottom w:w="85" w:type="dxa"/>
            </w:tcMar>
            <w:vAlign w:val="center"/>
          </w:tcPr>
          <w:p w14:paraId="3F423344" w14:textId="77777777" w:rsidR="006D4571" w:rsidRPr="001E6C1F" w:rsidRDefault="006D4571" w:rsidP="001E6C1F">
            <w:pPr>
              <w:rPr>
                <w:rFonts w:cstheme="minorHAnsi"/>
              </w:rPr>
            </w:pPr>
            <w:r w:rsidRPr="001E6C1F">
              <w:rPr>
                <w:b/>
                <w:color w:val="FF0000"/>
              </w:rPr>
              <w:t>No</w:t>
            </w:r>
            <w:r w:rsidRPr="001E6C1F">
              <w:t>—Go to question 6b</w:t>
            </w:r>
          </w:p>
        </w:tc>
      </w:tr>
      <w:tr w:rsidR="006D4571" w:rsidRPr="001E6C1F" w14:paraId="4FFFA595" w14:textId="77777777" w:rsidTr="006D45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1101" w:type="dxa"/>
            <w:tcBorders>
              <w:top w:val="nil"/>
              <w:left w:val="nil"/>
              <w:bottom w:val="nil"/>
              <w:right w:val="nil"/>
            </w:tcBorders>
            <w:tcMar>
              <w:top w:w="0" w:type="dxa"/>
              <w:bottom w:w="0" w:type="dxa"/>
            </w:tcMar>
            <w:vAlign w:val="center"/>
          </w:tcPr>
          <w:p w14:paraId="72A39570" w14:textId="77777777" w:rsidR="006D4571" w:rsidRPr="001E6C1F" w:rsidRDefault="006D4571" w:rsidP="001E6C1F">
            <w:r w:rsidRPr="001E6C1F">
              <w:rPr>
                <w:b/>
                <w:noProof/>
              </w:rPr>
              <w:drawing>
                <wp:inline distT="0" distB="0" distL="0" distR="0" wp14:anchorId="0CA615D4" wp14:editId="5AA01D29">
                  <wp:extent cx="548640" cy="548640"/>
                  <wp:effectExtent l="19050" t="0" r="3810" b="0"/>
                  <wp:docPr id="21" name="Picture 1" descr="N:\_Member Support Team\UD material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Member Support Team\UD materials\Images\yes.jpg"/>
                          <pic:cNvPicPr>
                            <a:picLocks noChangeAspect="1" noChangeArrowheads="1"/>
                          </pic:cNvPicPr>
                        </pic:nvPicPr>
                        <pic:blipFill>
                          <a:blip r:embed="rId14"/>
                          <a:srcRect/>
                          <a:stretch>
                            <a:fillRect/>
                          </a:stretch>
                        </pic:blipFill>
                        <pic:spPr bwMode="auto">
                          <a:xfrm>
                            <a:off x="0" y="0"/>
                            <a:ext cx="552474" cy="552474"/>
                          </a:xfrm>
                          <a:prstGeom prst="rect">
                            <a:avLst/>
                          </a:prstGeom>
                          <a:noFill/>
                          <a:ln w="9525">
                            <a:noFill/>
                            <a:miter lim="800000"/>
                            <a:headEnd/>
                            <a:tailEnd/>
                          </a:ln>
                        </pic:spPr>
                      </pic:pic>
                    </a:graphicData>
                  </a:graphic>
                </wp:inline>
              </w:drawing>
            </w:r>
          </w:p>
        </w:tc>
        <w:tc>
          <w:tcPr>
            <w:tcW w:w="8788" w:type="dxa"/>
            <w:tcBorders>
              <w:top w:val="nil"/>
              <w:left w:val="nil"/>
              <w:bottom w:val="nil"/>
              <w:right w:val="nil"/>
            </w:tcBorders>
            <w:tcMar>
              <w:top w:w="85" w:type="dxa"/>
              <w:left w:w="0" w:type="dxa"/>
              <w:bottom w:w="85" w:type="dxa"/>
            </w:tcMar>
            <w:vAlign w:val="center"/>
          </w:tcPr>
          <w:p w14:paraId="08A8D4FD" w14:textId="77777777" w:rsidR="006D4571" w:rsidRPr="001E6C1F" w:rsidRDefault="006D4571" w:rsidP="001E6C1F">
            <w:pPr>
              <w:rPr>
                <w:b/>
                <w:color w:val="00B050"/>
              </w:rPr>
            </w:pPr>
            <w:r w:rsidRPr="001E6C1F">
              <w:rPr>
                <w:b/>
                <w:color w:val="00B050"/>
              </w:rPr>
              <w:t>Yes</w:t>
            </w:r>
            <w:r w:rsidRPr="001E6C1F">
              <w:t>—Describe your response to the employer’s reason(s)</w:t>
            </w:r>
          </w:p>
        </w:tc>
      </w:tr>
      <w:tr w:rsidR="006D4571" w:rsidRPr="001E6C1F" w14:paraId="7B31AB5D" w14:textId="77777777" w:rsidTr="00BF2C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515"/>
        </w:trPr>
        <w:tc>
          <w:tcPr>
            <w:tcW w:w="1101" w:type="dxa"/>
            <w:tcBorders>
              <w:top w:val="nil"/>
              <w:left w:val="nil"/>
              <w:bottom w:val="nil"/>
            </w:tcBorders>
            <w:tcMar>
              <w:top w:w="85" w:type="dxa"/>
              <w:bottom w:w="85" w:type="dxa"/>
            </w:tcMar>
          </w:tcPr>
          <w:p w14:paraId="1D801D66" w14:textId="77777777" w:rsidR="006D4571" w:rsidRPr="001E6C1F" w:rsidRDefault="006D4571" w:rsidP="001E6C1F"/>
        </w:tc>
        <w:tc>
          <w:tcPr>
            <w:tcW w:w="8788" w:type="dxa"/>
            <w:tcMar>
              <w:top w:w="85" w:type="dxa"/>
              <w:bottom w:w="85" w:type="dxa"/>
            </w:tcMar>
          </w:tcPr>
          <w:p w14:paraId="48AEF674" w14:textId="77777777" w:rsidR="006D4571" w:rsidRPr="001E6C1F" w:rsidRDefault="006D4571" w:rsidP="001E6C1F">
            <w:pPr>
              <w:rPr>
                <w:rFonts w:cstheme="minorHAnsi"/>
              </w:rPr>
            </w:pPr>
          </w:p>
        </w:tc>
      </w:tr>
    </w:tbl>
    <w:p w14:paraId="3B87FCDB" w14:textId="77777777" w:rsidR="006D4571" w:rsidRPr="001E6C1F" w:rsidRDefault="006D4571" w:rsidP="00BF2C42">
      <w:pPr>
        <w:spacing w:before="240"/>
      </w:pPr>
      <w:r w:rsidRPr="001E6C1F">
        <w:t>6b. Did you ask to have a support person present at any discussion relating to your dismissal?</w:t>
      </w:r>
    </w:p>
    <w:p w14:paraId="6AFC30F4" w14:textId="4BB1203F" w:rsidR="006D4571" w:rsidRPr="001E6C1F" w:rsidRDefault="00B0313C" w:rsidP="001E6C1F">
      <w:r w:rsidRPr="001E6C1F">
        <w:fldChar w:fldCharType="begin">
          <w:ffData>
            <w:name w:val="Check1"/>
            <w:enabled/>
            <w:calcOnExit w:val="0"/>
            <w:checkBox>
              <w:sizeAuto/>
              <w:default w:val="0"/>
            </w:checkBox>
          </w:ffData>
        </w:fldChar>
      </w:r>
      <w:r w:rsidR="006D4571" w:rsidRPr="001E6C1F">
        <w:instrText xml:space="preserve"> FORMCHECKBOX </w:instrText>
      </w:r>
      <w:r w:rsidR="00DE01D9">
        <w:fldChar w:fldCharType="separate"/>
      </w:r>
      <w:r w:rsidRPr="001E6C1F">
        <w:fldChar w:fldCharType="end"/>
      </w:r>
      <w:r w:rsidR="006D4571" w:rsidRPr="001E6C1F">
        <w:tab/>
        <w:t>No, I didn’t ask to have a support person—Go to question 6d</w:t>
      </w:r>
    </w:p>
    <w:p w14:paraId="67EEE0D9" w14:textId="77777777" w:rsidR="006D4571" w:rsidRPr="001E6C1F" w:rsidRDefault="00B0313C" w:rsidP="001E6C1F">
      <w:r w:rsidRPr="001E6C1F">
        <w:fldChar w:fldCharType="begin">
          <w:ffData>
            <w:name w:val="Check1"/>
            <w:enabled/>
            <w:calcOnExit w:val="0"/>
            <w:checkBox>
              <w:sizeAuto/>
              <w:default w:val="0"/>
            </w:checkBox>
          </w:ffData>
        </w:fldChar>
      </w:r>
      <w:r w:rsidR="006D4571" w:rsidRPr="001E6C1F">
        <w:instrText xml:space="preserve"> FORMCHECKBOX </w:instrText>
      </w:r>
      <w:r w:rsidR="00DE01D9">
        <w:fldChar w:fldCharType="separate"/>
      </w:r>
      <w:r w:rsidRPr="001E6C1F">
        <w:fldChar w:fldCharType="end"/>
      </w:r>
      <w:r w:rsidR="006D4571" w:rsidRPr="001E6C1F">
        <w:tab/>
        <w:t>Yes, I asked to have a support person present—Go to question 6c</w:t>
      </w:r>
    </w:p>
    <w:p w14:paraId="5234C75D" w14:textId="77777777" w:rsidR="006D4571" w:rsidRPr="001E6C1F" w:rsidRDefault="006D4571" w:rsidP="001E6C1F">
      <w:r w:rsidRPr="001E6C1F">
        <w:t>6c. Was your request for a support person grante</w:t>
      </w:r>
      <w:r w:rsidR="00BF2B15" w:rsidRPr="001E6C1F">
        <w:t>d</w:t>
      </w:r>
      <w:r w:rsidRPr="001E6C1F">
        <w:t xml:space="preserve"> or refused?</w:t>
      </w:r>
    </w:p>
    <w:p w14:paraId="4DD10F27" w14:textId="77777777" w:rsidR="006D4571" w:rsidRPr="001E6C1F" w:rsidRDefault="00B0313C" w:rsidP="001E6C1F">
      <w:r w:rsidRPr="001E6C1F">
        <w:fldChar w:fldCharType="begin">
          <w:ffData>
            <w:name w:val="Check1"/>
            <w:enabled/>
            <w:calcOnExit w:val="0"/>
            <w:checkBox>
              <w:sizeAuto/>
              <w:default w:val="0"/>
            </w:checkBox>
          </w:ffData>
        </w:fldChar>
      </w:r>
      <w:r w:rsidR="006D4571" w:rsidRPr="001E6C1F">
        <w:instrText xml:space="preserve"> FORMCHECKBOX </w:instrText>
      </w:r>
      <w:r w:rsidR="00DE01D9">
        <w:fldChar w:fldCharType="separate"/>
      </w:r>
      <w:r w:rsidRPr="001E6C1F">
        <w:fldChar w:fldCharType="end"/>
      </w:r>
      <w:r w:rsidR="006D4571" w:rsidRPr="001E6C1F">
        <w:tab/>
        <w:t>Granted</w:t>
      </w:r>
    </w:p>
    <w:p w14:paraId="683F393C" w14:textId="77777777" w:rsidR="006D4571" w:rsidRPr="001E6C1F" w:rsidRDefault="00B0313C" w:rsidP="001E6C1F">
      <w:r w:rsidRPr="001E6C1F">
        <w:fldChar w:fldCharType="begin">
          <w:ffData>
            <w:name w:val="Check1"/>
            <w:enabled/>
            <w:calcOnExit w:val="0"/>
            <w:checkBox>
              <w:sizeAuto/>
              <w:default w:val="0"/>
            </w:checkBox>
          </w:ffData>
        </w:fldChar>
      </w:r>
      <w:r w:rsidR="006D4571" w:rsidRPr="001E6C1F">
        <w:instrText xml:space="preserve"> FORMCHECKBOX </w:instrText>
      </w:r>
      <w:r w:rsidR="00DE01D9">
        <w:fldChar w:fldCharType="separate"/>
      </w:r>
      <w:r w:rsidRPr="001E6C1F">
        <w:fldChar w:fldCharType="end"/>
      </w:r>
      <w:r w:rsidR="006D4571" w:rsidRPr="001E6C1F">
        <w:tab/>
        <w:t>Refused</w:t>
      </w:r>
    </w:p>
    <w:p w14:paraId="5C83AC7B" w14:textId="77777777" w:rsidR="006D4571" w:rsidRPr="001E6C1F" w:rsidRDefault="006D4571" w:rsidP="001E6C1F">
      <w:r w:rsidRPr="001E6C1F">
        <w:lastRenderedPageBreak/>
        <w:t>6d. Why do you think the dismissal was unfair?</w:t>
      </w:r>
    </w:p>
    <w:p w14:paraId="427CC3EC" w14:textId="53575A18" w:rsidR="006D4571" w:rsidRPr="001E6C1F" w:rsidRDefault="006D4571" w:rsidP="001E6C1F">
      <w:r w:rsidRPr="001E6C1F">
        <w:t xml:space="preserve">Describe why you think your dismissal was ‘harsh, unjust or unreasonable’. The criteria for considering ‘harshness’ can be found at </w:t>
      </w:r>
      <w:r w:rsidRPr="00080E56">
        <w:rPr>
          <w:sz w:val="24"/>
        </w:rPr>
        <w:t>section 387</w:t>
      </w:r>
      <w:r w:rsidRPr="001E6C1F">
        <w:t xml:space="preserve"> of the Fair Work Act. Your answer should be supported by facts.</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4571" w:rsidRPr="001E6C1F" w14:paraId="3410422E" w14:textId="77777777" w:rsidTr="00D70924">
        <w:trPr>
          <w:trHeight w:val="4980"/>
        </w:trPr>
        <w:tc>
          <w:tcPr>
            <w:tcW w:w="9889" w:type="dxa"/>
            <w:tcMar>
              <w:top w:w="85" w:type="dxa"/>
              <w:bottom w:w="85" w:type="dxa"/>
            </w:tcMar>
          </w:tcPr>
          <w:p w14:paraId="50504FBF" w14:textId="77777777" w:rsidR="006D4571" w:rsidRPr="001E6C1F" w:rsidRDefault="006D4571" w:rsidP="001E6C1F">
            <w:pPr>
              <w:rPr>
                <w:rFonts w:cstheme="minorHAnsi"/>
                <w:sz w:val="24"/>
              </w:rPr>
            </w:pPr>
          </w:p>
        </w:tc>
      </w:tr>
    </w:tbl>
    <w:p w14:paraId="6EC7B8D9" w14:textId="77777777" w:rsidR="006D22A3" w:rsidRPr="001E6C1F" w:rsidRDefault="006D4571" w:rsidP="001E6C1F">
      <w:r w:rsidRPr="001E6C1F">
        <w:t>Now go to question 7</w:t>
      </w:r>
    </w:p>
    <w:p w14:paraId="7F0B4A60" w14:textId="77777777" w:rsidR="006D4571" w:rsidRPr="00862187" w:rsidRDefault="006D4571" w:rsidP="006D4571">
      <w:pPr>
        <w:pStyle w:val="Heading3"/>
        <w:rPr>
          <w:sz w:val="26"/>
          <w:szCs w:val="26"/>
        </w:rPr>
      </w:pPr>
      <w:r>
        <w:rPr>
          <w:sz w:val="26"/>
          <w:szCs w:val="26"/>
        </w:rPr>
        <w:t>7. Remedy</w:t>
      </w:r>
    </w:p>
    <w:p w14:paraId="6F31344A" w14:textId="77777777" w:rsidR="006D4571" w:rsidRPr="006D4571" w:rsidRDefault="006D4571" w:rsidP="001E6C1F">
      <w:pPr>
        <w:rPr>
          <w:sz w:val="20"/>
          <w:szCs w:val="20"/>
        </w:rPr>
      </w:pPr>
      <w:r>
        <w:t>7a</w:t>
      </w:r>
      <w:r w:rsidRPr="007143CF">
        <w:t xml:space="preserve">. </w:t>
      </w:r>
      <w:r>
        <w:t>If the Commission finds that your dismissal was unfair, what remedy (outcome) are you seeking?</w:t>
      </w:r>
      <w:r w:rsidR="00402DBB">
        <w:br/>
      </w:r>
      <w:r>
        <w:rPr>
          <w:sz w:val="20"/>
          <w:szCs w:val="20"/>
        </w:rPr>
        <w:t>(E.g. Do you want your job back? Do you want financial compensation? etc.)</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4571" w14:paraId="0273C2DD" w14:textId="77777777" w:rsidTr="00D70924">
        <w:trPr>
          <w:trHeight w:val="5489"/>
        </w:trPr>
        <w:tc>
          <w:tcPr>
            <w:tcW w:w="9889" w:type="dxa"/>
            <w:tcMar>
              <w:top w:w="85" w:type="dxa"/>
              <w:bottom w:w="85" w:type="dxa"/>
            </w:tcMar>
          </w:tcPr>
          <w:p w14:paraId="6046428B" w14:textId="77777777" w:rsidR="006D4571" w:rsidRPr="002B2D62" w:rsidRDefault="006D4571" w:rsidP="001E6C1F">
            <w:pPr>
              <w:rPr>
                <w:rFonts w:cstheme="minorHAnsi"/>
              </w:rPr>
            </w:pPr>
          </w:p>
        </w:tc>
      </w:tr>
    </w:tbl>
    <w:p w14:paraId="2E074F22" w14:textId="77777777" w:rsidR="006D4571" w:rsidRPr="006D4571" w:rsidRDefault="006D4571" w:rsidP="00D70924">
      <w:pPr>
        <w:spacing w:before="240"/>
        <w:rPr>
          <w:sz w:val="20"/>
          <w:szCs w:val="20"/>
        </w:rPr>
      </w:pPr>
      <w:r>
        <w:lastRenderedPageBreak/>
        <w:t>7b</w:t>
      </w:r>
      <w:r w:rsidRPr="007143CF">
        <w:t xml:space="preserve">. </w:t>
      </w:r>
      <w:r>
        <w:t>If you do not want to be reinstated (i.e. if you don’t want your job back) explain why not.</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4571" w14:paraId="78419A08" w14:textId="77777777" w:rsidTr="001313C0">
        <w:trPr>
          <w:trHeight w:val="6624"/>
        </w:trPr>
        <w:tc>
          <w:tcPr>
            <w:tcW w:w="9889" w:type="dxa"/>
            <w:tcMar>
              <w:top w:w="85" w:type="dxa"/>
              <w:bottom w:w="85" w:type="dxa"/>
            </w:tcMar>
          </w:tcPr>
          <w:p w14:paraId="41B28268" w14:textId="77777777" w:rsidR="006D4571" w:rsidRPr="002B2D62" w:rsidRDefault="006D4571" w:rsidP="001E6C1F">
            <w:pPr>
              <w:rPr>
                <w:rFonts w:cstheme="minorHAnsi"/>
              </w:rPr>
            </w:pPr>
          </w:p>
        </w:tc>
      </w:tr>
    </w:tbl>
    <w:p w14:paraId="07BF2556" w14:textId="77777777" w:rsidR="006D4571" w:rsidRPr="006D4571" w:rsidRDefault="006D4571" w:rsidP="001313C0">
      <w:pPr>
        <w:spacing w:before="240"/>
        <w:rPr>
          <w:sz w:val="20"/>
          <w:szCs w:val="20"/>
        </w:rPr>
      </w:pPr>
      <w:r>
        <w:t>7c</w:t>
      </w:r>
      <w:r w:rsidRPr="007143CF">
        <w:t xml:space="preserve">. </w:t>
      </w:r>
      <w:r>
        <w:t xml:space="preserve">If you </w:t>
      </w:r>
      <w:r w:rsidR="001034D3">
        <w:t>are seeking financial compensation, how much do you want and why?</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6D4571" w14:paraId="528E869A" w14:textId="77777777" w:rsidTr="001313C0">
        <w:trPr>
          <w:trHeight w:val="6008"/>
        </w:trPr>
        <w:tc>
          <w:tcPr>
            <w:tcW w:w="9889" w:type="dxa"/>
            <w:tcMar>
              <w:top w:w="85" w:type="dxa"/>
              <w:bottom w:w="85" w:type="dxa"/>
            </w:tcMar>
          </w:tcPr>
          <w:p w14:paraId="0288BB85" w14:textId="77777777" w:rsidR="006D4571" w:rsidRPr="002B2D62" w:rsidRDefault="006D4571" w:rsidP="001E6C1F">
            <w:pPr>
              <w:rPr>
                <w:rFonts w:cstheme="minorHAnsi"/>
              </w:rPr>
            </w:pPr>
          </w:p>
        </w:tc>
      </w:tr>
    </w:tbl>
    <w:p w14:paraId="40CE9F02" w14:textId="77777777" w:rsidR="001034D3" w:rsidRPr="001034D3" w:rsidRDefault="001034D3" w:rsidP="001E6C1F">
      <w:pPr>
        <w:rPr>
          <w:sz w:val="20"/>
          <w:szCs w:val="20"/>
        </w:rPr>
      </w:pPr>
      <w:r>
        <w:lastRenderedPageBreak/>
        <w:t>7d</w:t>
      </w:r>
      <w:r w:rsidRPr="007143CF">
        <w:t xml:space="preserve">. </w:t>
      </w:r>
      <w:r>
        <w:t>What attempts have you made to find another job since you were dismissed?</w:t>
      </w:r>
      <w:r w:rsidR="002B64CA">
        <w:br/>
      </w:r>
      <w:r>
        <w:rPr>
          <w:sz w:val="20"/>
          <w:szCs w:val="20"/>
        </w:rPr>
        <w:t>(E.g. What jobs have you applied for? What interviews have you had? etc.)</w:t>
      </w: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1034D3" w14:paraId="00866042" w14:textId="77777777" w:rsidTr="00FC6226">
        <w:trPr>
          <w:trHeight w:val="7095"/>
        </w:trPr>
        <w:tc>
          <w:tcPr>
            <w:tcW w:w="9889" w:type="dxa"/>
            <w:tcMar>
              <w:top w:w="85" w:type="dxa"/>
              <w:bottom w:w="85" w:type="dxa"/>
            </w:tcMar>
          </w:tcPr>
          <w:p w14:paraId="579815BA" w14:textId="77777777" w:rsidR="001034D3" w:rsidRPr="002B2D62" w:rsidRDefault="001034D3" w:rsidP="001E6C1F">
            <w:pPr>
              <w:rPr>
                <w:rFonts w:cstheme="minorHAnsi"/>
              </w:rPr>
            </w:pPr>
          </w:p>
        </w:tc>
      </w:tr>
    </w:tbl>
    <w:p w14:paraId="3E2775BB" w14:textId="77777777" w:rsidR="001034D3" w:rsidRDefault="001034D3" w:rsidP="001E6C1F">
      <w:r>
        <w:t>7e</w:t>
      </w:r>
      <w:r w:rsidRPr="007143CF">
        <w:t xml:space="preserve">. </w:t>
      </w:r>
      <w:r>
        <w:t>Have you found any other work since you were dismissed?</w:t>
      </w:r>
    </w:p>
    <w:p w14:paraId="0ADC51CB" w14:textId="77777777" w:rsidR="001034D3" w:rsidRPr="00660D43" w:rsidRDefault="00B0313C" w:rsidP="001E6C1F">
      <w:r>
        <w:fldChar w:fldCharType="begin">
          <w:ffData>
            <w:name w:val="Check1"/>
            <w:enabled/>
            <w:calcOnExit w:val="0"/>
            <w:checkBox>
              <w:sizeAuto/>
              <w:default w:val="0"/>
            </w:checkBox>
          </w:ffData>
        </w:fldChar>
      </w:r>
      <w:r w:rsidR="001034D3">
        <w:instrText xml:space="preserve"> FORMCHECKBOX </w:instrText>
      </w:r>
      <w:r w:rsidR="00DE01D9">
        <w:fldChar w:fldCharType="separate"/>
      </w:r>
      <w:r>
        <w:fldChar w:fldCharType="end"/>
      </w:r>
      <w:r w:rsidR="001034D3">
        <w:tab/>
        <w:t>No</w:t>
      </w:r>
    </w:p>
    <w:p w14:paraId="413A82EE" w14:textId="77777777" w:rsidR="001034D3" w:rsidRPr="00660D43" w:rsidRDefault="00B0313C" w:rsidP="001E6C1F">
      <w:r>
        <w:fldChar w:fldCharType="begin">
          <w:ffData>
            <w:name w:val="Check1"/>
            <w:enabled/>
            <w:calcOnExit w:val="0"/>
            <w:checkBox>
              <w:sizeAuto/>
              <w:default w:val="0"/>
            </w:checkBox>
          </w:ffData>
        </w:fldChar>
      </w:r>
      <w:r w:rsidR="001034D3">
        <w:instrText xml:space="preserve"> FORMCHECKBOX </w:instrText>
      </w:r>
      <w:r w:rsidR="00DE01D9">
        <w:fldChar w:fldCharType="separate"/>
      </w:r>
      <w:r>
        <w:fldChar w:fldCharType="end"/>
      </w:r>
      <w:r w:rsidR="001034D3">
        <w:tab/>
        <w:t>Yes</w:t>
      </w:r>
    </w:p>
    <w:p w14:paraId="7CBDC869" w14:textId="77777777" w:rsidR="006D4571" w:rsidRDefault="001034D3" w:rsidP="001E6C1F">
      <w:pPr>
        <w:rPr>
          <w:szCs w:val="22"/>
        </w:rPr>
      </w:pPr>
      <w:r w:rsidRPr="001034D3">
        <w:rPr>
          <w:b/>
          <w:szCs w:val="22"/>
        </w:rPr>
        <w:t>If you answered yes to question 7e:</w:t>
      </w:r>
      <w:r w:rsidRPr="001034D3">
        <w:rPr>
          <w:szCs w:val="22"/>
        </w:rPr>
        <w:t xml:space="preserve"> Bring the details of your new job with you to the</w:t>
      </w:r>
      <w:r>
        <w:rPr>
          <w:szCs w:val="22"/>
        </w:rPr>
        <w:t xml:space="preserve"> </w:t>
      </w:r>
      <w:r w:rsidRPr="001034D3">
        <w:rPr>
          <w:szCs w:val="22"/>
        </w:rPr>
        <w:t xml:space="preserve">conference including details of how much you have earned </w:t>
      </w:r>
      <w:r w:rsidR="002B64CA">
        <w:rPr>
          <w:szCs w:val="22"/>
        </w:rPr>
        <w:t xml:space="preserve">between when </w:t>
      </w:r>
      <w:r w:rsidRPr="001034D3">
        <w:rPr>
          <w:szCs w:val="22"/>
        </w:rPr>
        <w:t>the dismissal took</w:t>
      </w:r>
      <w:r>
        <w:rPr>
          <w:szCs w:val="22"/>
        </w:rPr>
        <w:t xml:space="preserve"> </w:t>
      </w:r>
      <w:r w:rsidRPr="001034D3">
        <w:rPr>
          <w:szCs w:val="22"/>
        </w:rPr>
        <w:t xml:space="preserve">effect </w:t>
      </w:r>
      <w:r w:rsidR="002B64CA">
        <w:rPr>
          <w:szCs w:val="22"/>
        </w:rPr>
        <w:t xml:space="preserve">and </w:t>
      </w:r>
      <w:r w:rsidRPr="001034D3">
        <w:rPr>
          <w:szCs w:val="22"/>
        </w:rPr>
        <w:t>the date of the conference. The Commission Member may need to ask you</w:t>
      </w:r>
      <w:r>
        <w:rPr>
          <w:szCs w:val="22"/>
        </w:rPr>
        <w:t xml:space="preserve"> </w:t>
      </w:r>
      <w:r w:rsidRPr="001034D3">
        <w:rPr>
          <w:szCs w:val="22"/>
        </w:rPr>
        <w:t>about your new position, such as when you started and your new pay.</w:t>
      </w:r>
    </w:p>
    <w:p w14:paraId="17BE7030" w14:textId="77777777" w:rsidR="001034D3" w:rsidRDefault="001034D3" w:rsidP="001E6C1F">
      <w:r>
        <w:t>7f</w:t>
      </w:r>
      <w:r w:rsidRPr="007143CF">
        <w:t xml:space="preserve">. </w:t>
      </w:r>
      <w:r>
        <w:t>Has the respondent (the employer) made an objection to your unfair dismissal application?</w:t>
      </w:r>
    </w:p>
    <w:p w14:paraId="7FE2A7A4" w14:textId="77777777" w:rsidR="001034D3" w:rsidRPr="001034D3" w:rsidRDefault="001034D3" w:rsidP="001E6C1F">
      <w:pPr>
        <w:rPr>
          <w:sz w:val="20"/>
          <w:szCs w:val="20"/>
        </w:rPr>
      </w:pPr>
      <w:r>
        <w:rPr>
          <w:sz w:val="20"/>
          <w:szCs w:val="20"/>
        </w:rPr>
        <w:t xml:space="preserve">The employer can raise an objection in their </w:t>
      </w:r>
      <w:r w:rsidRPr="001034D3">
        <w:rPr>
          <w:sz w:val="20"/>
          <w:szCs w:val="20"/>
        </w:rPr>
        <w:t>Form F3—Employer's Response to Application for Unfair Dismissal</w:t>
      </w:r>
      <w:r>
        <w:rPr>
          <w:sz w:val="20"/>
          <w:szCs w:val="20"/>
        </w:rPr>
        <w:t xml:space="preserve"> </w:t>
      </w:r>
      <w:r w:rsidRPr="001034D3">
        <w:rPr>
          <w:sz w:val="20"/>
          <w:szCs w:val="20"/>
        </w:rPr>
        <w:t>Remedy, or separately in a Form F4—Objection to Application for Unfair Dismissal Remedy. Check these forms for</w:t>
      </w:r>
      <w:r>
        <w:rPr>
          <w:sz w:val="20"/>
          <w:szCs w:val="20"/>
        </w:rPr>
        <w:t xml:space="preserve"> an objection.</w:t>
      </w:r>
    </w:p>
    <w:p w14:paraId="35464659" w14:textId="77777777" w:rsidR="001034D3" w:rsidRPr="00660D43" w:rsidRDefault="00B0313C" w:rsidP="001E6C1F">
      <w:r>
        <w:fldChar w:fldCharType="begin">
          <w:ffData>
            <w:name w:val="Check1"/>
            <w:enabled/>
            <w:calcOnExit w:val="0"/>
            <w:checkBox>
              <w:sizeAuto/>
              <w:default w:val="0"/>
            </w:checkBox>
          </w:ffData>
        </w:fldChar>
      </w:r>
      <w:r w:rsidR="001034D3">
        <w:instrText xml:space="preserve"> FORMCHECKBOX </w:instrText>
      </w:r>
      <w:r w:rsidR="00DE01D9">
        <w:fldChar w:fldCharType="separate"/>
      </w:r>
      <w:r>
        <w:fldChar w:fldCharType="end"/>
      </w:r>
      <w:r w:rsidR="001034D3">
        <w:tab/>
        <w:t xml:space="preserve">No—This is the end of the </w:t>
      </w:r>
      <w:r w:rsidR="001034D3" w:rsidRPr="001034D3">
        <w:rPr>
          <w:b/>
        </w:rPr>
        <w:t>Outline of argument: merits.</w:t>
      </w:r>
    </w:p>
    <w:p w14:paraId="6405A344" w14:textId="77777777" w:rsidR="001034D3" w:rsidRPr="00660D43" w:rsidRDefault="00B0313C" w:rsidP="001E6C1F">
      <w:r>
        <w:fldChar w:fldCharType="begin">
          <w:ffData>
            <w:name w:val="Check1"/>
            <w:enabled/>
            <w:calcOnExit w:val="0"/>
            <w:checkBox>
              <w:sizeAuto/>
              <w:default w:val="0"/>
            </w:checkBox>
          </w:ffData>
        </w:fldChar>
      </w:r>
      <w:r w:rsidR="001034D3">
        <w:instrText xml:space="preserve"> FORMCHECKBOX </w:instrText>
      </w:r>
      <w:r w:rsidR="00DE01D9">
        <w:fldChar w:fldCharType="separate"/>
      </w:r>
      <w:r>
        <w:fldChar w:fldCharType="end"/>
      </w:r>
      <w:r w:rsidR="001034D3">
        <w:tab/>
        <w:t xml:space="preserve">Yes—Complete the </w:t>
      </w:r>
      <w:r w:rsidR="001034D3" w:rsidRPr="001034D3">
        <w:rPr>
          <w:b/>
        </w:rPr>
        <w:t>Outline of argument: objections</w:t>
      </w:r>
    </w:p>
    <w:p w14:paraId="7C65003F" w14:textId="77777777" w:rsidR="001034D3" w:rsidRDefault="001034D3">
      <w:pPr>
        <w:tabs>
          <w:tab w:val="clear" w:pos="567"/>
          <w:tab w:val="clear" w:pos="1134"/>
        </w:tabs>
        <w:spacing w:after="0" w:line="240" w:lineRule="auto"/>
        <w:ind w:right="0"/>
      </w:pPr>
      <w:r>
        <w:br w:type="page"/>
      </w:r>
    </w:p>
    <w:p w14:paraId="49C759B6" w14:textId="77777777" w:rsidR="001034D3" w:rsidRPr="001034D3" w:rsidRDefault="001034D3" w:rsidP="001034D3">
      <w:pPr>
        <w:pStyle w:val="Heading3"/>
        <w:rPr>
          <w:sz w:val="26"/>
          <w:szCs w:val="26"/>
        </w:rPr>
      </w:pPr>
      <w:r w:rsidRPr="001034D3">
        <w:rPr>
          <w:sz w:val="26"/>
          <w:szCs w:val="26"/>
        </w:rPr>
        <w:lastRenderedPageBreak/>
        <w:t>Legal advice</w:t>
      </w:r>
    </w:p>
    <w:p w14:paraId="7FC97973" w14:textId="77777777" w:rsidR="001034D3" w:rsidRDefault="001034D3" w:rsidP="001E6C1F">
      <w:r>
        <w:t>The Commission cannot provide legal advice.</w:t>
      </w:r>
    </w:p>
    <w:p w14:paraId="6F4524EA" w14:textId="77777777" w:rsidR="001034D3" w:rsidRDefault="001034D3" w:rsidP="001E6C1F">
      <w:r>
        <w:t>As part of the unfair dismissal application process, parties may choose to obtain their own independent legal advice.</w:t>
      </w:r>
    </w:p>
    <w:p w14:paraId="4AA613D4" w14:textId="5260F6EA" w:rsidR="001034D3" w:rsidRDefault="001034D3" w:rsidP="001E6C1F">
      <w:r>
        <w:t xml:space="preserve">There are community legal centres in each state and territory. </w:t>
      </w:r>
      <w:r w:rsidR="00E27F22" w:rsidRPr="00E27F22">
        <w:t>Community Legal Centres Australia</w:t>
      </w:r>
      <w:r>
        <w:t xml:space="preserve"> legal help page (</w:t>
      </w:r>
      <w:hyperlink r:id="rId16" w:history="1">
        <w:r w:rsidR="00D03361" w:rsidRPr="00901EFB">
          <w:rPr>
            <w:rStyle w:val="Hyperlink"/>
          </w:rPr>
          <w:t>clcs.org.au/index.php/findlegalhelp</w:t>
        </w:r>
      </w:hyperlink>
      <w:r>
        <w:t xml:space="preserve">) can assist with finding the nearest community legal centre. Please note that </w:t>
      </w:r>
      <w:r w:rsidR="00D55CA6" w:rsidRPr="00E27F22">
        <w:t>Community Legal Centres Australia</w:t>
      </w:r>
      <w:r>
        <w:t xml:space="preserve"> does not itself offer legal advice.</w:t>
      </w:r>
    </w:p>
    <w:p w14:paraId="6053785E" w14:textId="77777777" w:rsidR="00B4636B" w:rsidRDefault="00B4636B" w:rsidP="00B4636B">
      <w:pPr>
        <w:pStyle w:val="Heading3"/>
        <w:rPr>
          <w:sz w:val="26"/>
          <w:szCs w:val="26"/>
        </w:rPr>
      </w:pPr>
      <w:r>
        <w:rPr>
          <w:sz w:val="26"/>
          <w:szCs w:val="26"/>
        </w:rPr>
        <w:t>Further information</w:t>
      </w:r>
    </w:p>
    <w:p w14:paraId="7D3D8B81" w14:textId="4F56062A" w:rsidR="00B4636B" w:rsidRDefault="00B4636B" w:rsidP="001E6C1F">
      <w:r>
        <w:t>For eligibility information, refer to the Unfair dismissal—Am I eligible to apply? page on the Commission's website (</w:t>
      </w:r>
      <w:hyperlink r:id="rId17" w:history="1">
        <w:r w:rsidR="00D3571C" w:rsidRPr="00901EFB">
          <w:rPr>
            <w:rStyle w:val="Hyperlink"/>
          </w:rPr>
          <w:t>www.fwc.gov.au/unfair-dismissal-eligibility-quiz</w:t>
        </w:r>
      </w:hyperlink>
      <w:r>
        <w:t>).</w:t>
      </w:r>
    </w:p>
    <w:p w14:paraId="3D1DE081" w14:textId="254C4EDF" w:rsidR="00B4636B" w:rsidRDefault="00B4636B" w:rsidP="001E6C1F">
      <w:r>
        <w:t>You can also refer to the full set of unfair dismissal guides available on the Unfair dismissal page (</w:t>
      </w:r>
      <w:hyperlink r:id="rId18" w:history="1">
        <w:r w:rsidR="00DE01D9" w:rsidRPr="00D04A0A">
          <w:rPr>
            <w:rStyle w:val="Hyperlink"/>
          </w:rPr>
          <w:t>www.fwc.gov.au/job-loss-or-dismissal/unfair-dismissal</w:t>
        </w:r>
      </w:hyperlink>
      <w:r>
        <w:t>) of our website.</w:t>
      </w:r>
    </w:p>
    <w:p w14:paraId="3E3A8C74" w14:textId="77777777" w:rsidR="00B4636B" w:rsidRDefault="00B4636B" w:rsidP="001E6C1F">
      <w:r>
        <w:t>1. Overview of the unfair dismissal laws</w:t>
      </w:r>
    </w:p>
    <w:p w14:paraId="672B24F1" w14:textId="77777777" w:rsidR="00B4636B" w:rsidRDefault="00B4636B" w:rsidP="001E6C1F">
      <w:r>
        <w:t>2. Flowchart on the process</w:t>
      </w:r>
    </w:p>
    <w:p w14:paraId="7D35137B" w14:textId="77777777" w:rsidR="00B4636B" w:rsidRDefault="00B4636B" w:rsidP="001E6C1F">
      <w:r>
        <w:t>3. Making an application</w:t>
      </w:r>
    </w:p>
    <w:p w14:paraId="78393F08" w14:textId="77777777" w:rsidR="00B4636B" w:rsidRDefault="00B4636B" w:rsidP="001E6C1F">
      <w:r>
        <w:t>4. Responding to an application</w:t>
      </w:r>
    </w:p>
    <w:p w14:paraId="4733FEBB" w14:textId="77777777" w:rsidR="00B4636B" w:rsidRDefault="00B4636B" w:rsidP="001E6C1F">
      <w:r>
        <w:t>5. Objecting to an application</w:t>
      </w:r>
    </w:p>
    <w:p w14:paraId="30C02A45" w14:textId="77777777" w:rsidR="00B4636B" w:rsidRDefault="00B4636B" w:rsidP="00B4636B">
      <w:r>
        <w:t>6. Preparing for conciliation</w:t>
      </w:r>
    </w:p>
    <w:p w14:paraId="572266D7" w14:textId="77777777" w:rsidR="00B4636B" w:rsidRDefault="00B4636B" w:rsidP="00B4636B">
      <w:r>
        <w:t>7. Preparing for a conference or hearing</w:t>
      </w:r>
    </w:p>
    <w:p w14:paraId="5DD034C6" w14:textId="77777777" w:rsidR="00B4636B" w:rsidRDefault="00B4636B" w:rsidP="00B4636B">
      <w:r>
        <w:t>8. Frequently asked questions</w:t>
      </w:r>
    </w:p>
    <w:p w14:paraId="178574A3" w14:textId="77777777" w:rsidR="00B4636B" w:rsidRDefault="00B4636B" w:rsidP="00B4636B">
      <w:r>
        <w:t>9. Glossary of common terms</w:t>
      </w:r>
    </w:p>
    <w:p w14:paraId="75D8497C" w14:textId="5EB4268B" w:rsidR="00B4636B" w:rsidRDefault="00B4636B" w:rsidP="00B4636B">
      <w:r>
        <w:t>The Unfair Dismissals Benchbook can also assist parties lodging or responding to unfair dismissal applications (</w:t>
      </w:r>
      <w:hyperlink r:id="rId19" w:history="1">
        <w:r w:rsidR="00DE01D9" w:rsidRPr="00D04A0A">
          <w:rPr>
            <w:rStyle w:val="Hyperlink"/>
          </w:rPr>
          <w:t>www.fwc.gov.au/benchbook/unfair-dismissals-benchbook</w:t>
        </w:r>
      </w:hyperlink>
      <w:r>
        <w:t>).</w:t>
      </w:r>
    </w:p>
    <w:p w14:paraId="058803B3" w14:textId="579C0FE7" w:rsidR="00B4636B" w:rsidRDefault="00B4636B" w:rsidP="00B4636B">
      <w:r>
        <w:t xml:space="preserve">If you require further information or help, please refer to the </w:t>
      </w:r>
      <w:r w:rsidR="00D649F8">
        <w:t>Contact us</w:t>
      </w:r>
      <w:r>
        <w:t xml:space="preserve"> page on the Commission's website (</w:t>
      </w:r>
      <w:hyperlink r:id="rId20" w:history="1">
        <w:r w:rsidR="00DE01D9" w:rsidRPr="00D04A0A">
          <w:rPr>
            <w:rStyle w:val="Hyperlink"/>
          </w:rPr>
          <w:t>www.fwc.gov.au/about-us/contact-us</w:t>
        </w:r>
      </w:hyperlink>
      <w:r>
        <w:t>).</w:t>
      </w:r>
    </w:p>
    <w:p w14:paraId="0A7CE34A" w14:textId="2F65E7C1" w:rsidR="00606400" w:rsidRPr="001034D3" w:rsidRDefault="00606400" w:rsidP="006E4A69">
      <w:pPr>
        <w:spacing w:before="1680"/>
      </w:pPr>
      <w:r w:rsidRPr="001034D3">
        <w:t>© Commonwealth of Australia 20</w:t>
      </w:r>
      <w:r w:rsidR="006E4A69">
        <w:t>22</w:t>
      </w:r>
    </w:p>
    <w:p w14:paraId="74284627" w14:textId="77777777" w:rsidR="001D1A10" w:rsidRPr="001034D3" w:rsidRDefault="00606400" w:rsidP="001E6C1F">
      <w:r w:rsidRPr="001034D3">
        <w:t xml:space="preserve">This </w:t>
      </w:r>
      <w:r w:rsidR="004A4125">
        <w:t>guide</w:t>
      </w:r>
      <w:r w:rsidRPr="001034D3">
        <w:t xml:space="preserve"> is not intended to be comprehensive. It is designed to assist in gaining an understanding of the Fair Work Commission and its work. The Fair Work Commission does not provide legal advice.</w:t>
      </w:r>
    </w:p>
    <w:sectPr w:rsidR="001D1A10" w:rsidRPr="001034D3" w:rsidSect="00CB313D">
      <w:headerReference w:type="first" r:id="rId21"/>
      <w:pgSz w:w="11906" w:h="16838" w:code="9"/>
      <w:pgMar w:top="1560"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7C4D" w14:textId="77777777" w:rsidR="00943D33" w:rsidRDefault="00943D33" w:rsidP="001C637A">
      <w:r>
        <w:separator/>
      </w:r>
    </w:p>
  </w:endnote>
  <w:endnote w:type="continuationSeparator" w:id="0">
    <w:p w14:paraId="745E5BAB" w14:textId="77777777" w:rsidR="00943D33" w:rsidRDefault="00943D33"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BA7F" w14:textId="45DCFA0D" w:rsidR="00402DBB" w:rsidRPr="00446CE8" w:rsidRDefault="006D6B77" w:rsidP="00C47404">
    <w:pPr>
      <w:pStyle w:val="Footer"/>
      <w:tabs>
        <w:tab w:val="clear" w:pos="5103"/>
        <w:tab w:val="clear" w:pos="11340"/>
        <w:tab w:val="center" w:pos="4820"/>
      </w:tabs>
    </w:pPr>
    <w:r w:rsidRPr="00446CE8">
      <mc:AlternateContent>
        <mc:Choice Requires="wps">
          <w:drawing>
            <wp:anchor distT="4294967295" distB="4294967295" distL="114300" distR="114300" simplePos="0" relativeHeight="251661312" behindDoc="0" locked="0" layoutInCell="1" allowOverlap="1" wp14:anchorId="33D24349" wp14:editId="246C1380">
              <wp:simplePos x="0" y="0"/>
              <wp:positionH relativeFrom="column">
                <wp:posOffset>-113665</wp:posOffset>
              </wp:positionH>
              <wp:positionV relativeFrom="paragraph">
                <wp:posOffset>-15876</wp:posOffset>
              </wp:positionV>
              <wp:extent cx="6286500" cy="0"/>
              <wp:effectExtent l="0" t="0" r="19050" b="19050"/>
              <wp:wrapSquare wrapText="bothSides"/>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79E7"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" strokecolor="#001a45">
              <w10:wrap type="square"/>
            </v:line>
          </w:pict>
        </mc:Fallback>
      </mc:AlternateContent>
    </w:r>
    <w:r w:rsidR="00402DBB" w:rsidRPr="00446CE8">
      <w:t xml:space="preserve">Published </w:t>
    </w:r>
    <w:r w:rsidR="00B86DA8">
      <w:rPr>
        <w:b/>
      </w:rPr>
      <w:t>25 May 2022</w:t>
    </w:r>
    <w:r w:rsidR="00402DBB" w:rsidRPr="00446CE8">
      <w:tab/>
    </w:r>
    <w:hyperlink r:id="rId1" w:history="1">
      <w:r w:rsidR="00402DBB" w:rsidRPr="00446CE8">
        <w:rPr>
          <w:rStyle w:val="Links"/>
          <w:rFonts w:asciiTheme="minorHAnsi" w:hAnsiTheme="minorHAnsi"/>
          <w:sz w:val="16"/>
        </w:rPr>
        <w:t>www.fwc.gov.au</w:t>
      </w:r>
    </w:hyperlink>
    <w:r w:rsidR="00402DBB" w:rsidRPr="00446CE8">
      <w:tab/>
    </w:r>
    <w:r w:rsidR="00E80613" w:rsidRPr="00446CE8">
      <w:fldChar w:fldCharType="begin"/>
    </w:r>
    <w:r w:rsidR="00E80613" w:rsidRPr="00446CE8">
      <w:instrText xml:space="preserve"> PAGE </w:instrText>
    </w:r>
    <w:r w:rsidR="00E80613" w:rsidRPr="00446CE8">
      <w:fldChar w:fldCharType="separate"/>
    </w:r>
    <w:r w:rsidR="00737E53">
      <w:t>5</w:t>
    </w:r>
    <w:r w:rsidR="00E80613" w:rsidRPr="00446CE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11E0" w14:textId="1BD71A6D" w:rsidR="00402DBB" w:rsidRDefault="006D6B77" w:rsidP="00C47404">
    <w:pPr>
      <w:pStyle w:val="Footer"/>
      <w:tabs>
        <w:tab w:val="clear" w:pos="5103"/>
        <w:tab w:val="clear" w:pos="11340"/>
        <w:tab w:val="center" w:pos="4820"/>
      </w:tabs>
    </w:pPr>
    <w:r>
      <mc:AlternateContent>
        <mc:Choice Requires="wps">
          <w:drawing>
            <wp:anchor distT="4294967295" distB="4294967295" distL="114300" distR="114300" simplePos="0" relativeHeight="251660288" behindDoc="0" locked="0" layoutInCell="1" allowOverlap="1" wp14:anchorId="3D532AF6" wp14:editId="3AA3EF17">
              <wp:simplePos x="0" y="0"/>
              <wp:positionH relativeFrom="column">
                <wp:posOffset>-113665</wp:posOffset>
              </wp:positionH>
              <wp:positionV relativeFrom="paragraph">
                <wp:posOffset>-22226</wp:posOffset>
              </wp:positionV>
              <wp:extent cx="6286500" cy="0"/>
              <wp:effectExtent l="0" t="0" r="19050" b="19050"/>
              <wp:wrapSquare wrapText="bothSides"/>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F4DA"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" strokecolor="#001a45">
              <w10:wrap type="square"/>
            </v:line>
          </w:pict>
        </mc:Fallback>
      </mc:AlternateContent>
    </w:r>
    <w:r w:rsidR="00402DBB" w:rsidRPr="002D2B5D">
      <w:t xml:space="preserve">Published </w:t>
    </w:r>
    <w:r w:rsidR="00310A73">
      <w:rPr>
        <w:b/>
      </w:rPr>
      <w:t>25 May 2022</w:t>
    </w:r>
    <w:r w:rsidR="00402DBB" w:rsidRPr="002D2B5D">
      <w:tab/>
    </w:r>
    <w:hyperlink r:id="rId1" w:history="1">
      <w:r w:rsidR="00402DBB" w:rsidRPr="000B6D00">
        <w:rPr>
          <w:rStyle w:val="Links"/>
          <w:sz w:val="16"/>
        </w:rPr>
        <w:t>www.fwc.gov.au</w:t>
      </w:r>
    </w:hyperlink>
    <w:r w:rsidR="00402DBB" w:rsidRPr="002D2B5D">
      <w:tab/>
    </w:r>
    <w:r w:rsidR="00E80613">
      <w:fldChar w:fldCharType="begin"/>
    </w:r>
    <w:r w:rsidR="00E80613">
      <w:instrText xml:space="preserve"> PAGE </w:instrText>
    </w:r>
    <w:r w:rsidR="00E80613">
      <w:fldChar w:fldCharType="separate"/>
    </w:r>
    <w:r w:rsidR="00737E53">
      <w:t>1</w:t>
    </w:r>
    <w:r w:rsidR="00E80613">
      <w:fldChar w:fldCharType="end"/>
    </w:r>
    <w:r w:rsidR="00402DBB" w:rsidRPr="002D2B5D">
      <w:t>/</w:t>
    </w:r>
    <w:r w:rsidR="00E80613">
      <w:fldChar w:fldCharType="begin"/>
    </w:r>
    <w:r w:rsidR="00E80613">
      <w:instrText xml:space="preserve"> NUMPAGES </w:instrText>
    </w:r>
    <w:r w:rsidR="00E80613">
      <w:fldChar w:fldCharType="separate"/>
    </w:r>
    <w:r w:rsidR="00737E53">
      <w:t>20</w:t>
    </w:r>
    <w:r w:rsidR="00E806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AF08" w14:textId="77777777" w:rsidR="00943D33" w:rsidRDefault="00943D33" w:rsidP="001C637A">
      <w:r>
        <w:separator/>
      </w:r>
    </w:p>
  </w:footnote>
  <w:footnote w:type="continuationSeparator" w:id="0">
    <w:p w14:paraId="6138298B" w14:textId="77777777" w:rsidR="00943D33" w:rsidRDefault="00943D33" w:rsidP="001C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CD1C" w14:textId="77777777" w:rsidR="00402DBB" w:rsidRDefault="001E6C1F" w:rsidP="001C637A">
    <w:pPr>
      <w:rPr>
        <w:sz w:val="16"/>
        <w:szCs w:val="16"/>
      </w:rPr>
    </w:pPr>
    <w:r>
      <w:rPr>
        <w:noProof/>
      </w:rPr>
      <w:drawing>
        <wp:inline distT="0" distB="0" distL="0" distR="0" wp14:anchorId="6134D004" wp14:editId="421D2456">
          <wp:extent cx="1807535" cy="7192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033" cy="730169"/>
                  </a:xfrm>
                  <a:prstGeom prst="rect">
                    <a:avLst/>
                  </a:prstGeom>
                  <a:noFill/>
                  <a:ln>
                    <a:noFill/>
                  </a:ln>
                </pic:spPr>
              </pic:pic>
            </a:graphicData>
          </a:graphic>
        </wp:inline>
      </w:drawing>
    </w:r>
    <w:r>
      <w:rPr>
        <w:noProof/>
      </w:rPr>
      <w:drawing>
        <wp:anchor distT="0" distB="0" distL="114300" distR="114300" simplePos="0" relativeHeight="251672576" behindDoc="1" locked="0" layoutInCell="1" allowOverlap="1" wp14:anchorId="7307CCE2" wp14:editId="0D4BEB8C">
          <wp:simplePos x="0" y="0"/>
          <wp:positionH relativeFrom="column">
            <wp:posOffset>-1153795</wp:posOffset>
          </wp:positionH>
          <wp:positionV relativeFrom="paragraph">
            <wp:posOffset>-431800</wp:posOffset>
          </wp:positionV>
          <wp:extent cx="7820232" cy="2346385"/>
          <wp:effectExtent l="0" t="0" r="3175" b="3175"/>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069C7534" w14:textId="77777777" w:rsidR="00402DBB" w:rsidRPr="001E6C1F" w:rsidRDefault="00402DBB" w:rsidP="00446CE8">
    <w:pPr>
      <w:pStyle w:val="Heading1"/>
    </w:pPr>
    <w:r w:rsidRPr="001E6C1F">
      <w:t>Unfair dismissal</w:t>
    </w:r>
    <w:r w:rsidRPr="001E6C1F">
      <w:softHyphen/>
      <w:t xml:space="preserve">—Preparing for a </w:t>
    </w:r>
    <w:r w:rsidRPr="001E6C1F">
      <w:br/>
      <w:t>conference</w:t>
    </w:r>
  </w:p>
  <w:p w14:paraId="3B49110D" w14:textId="77777777" w:rsidR="00402DBB" w:rsidRPr="00981329" w:rsidRDefault="006D6B77" w:rsidP="00981329">
    <w:r>
      <w:rPr>
        <w:noProof/>
      </w:rPr>
      <mc:AlternateContent>
        <mc:Choice Requires="wps">
          <w:drawing>
            <wp:anchor distT="4294967295" distB="4294967295" distL="114300" distR="114300" simplePos="0" relativeHeight="251670528" behindDoc="0" locked="0" layoutInCell="1" allowOverlap="1" wp14:anchorId="34980DA3" wp14:editId="484FED66">
              <wp:simplePos x="0" y="0"/>
              <wp:positionH relativeFrom="column">
                <wp:posOffset>5715</wp:posOffset>
              </wp:positionH>
              <wp:positionV relativeFrom="paragraph">
                <wp:posOffset>36194</wp:posOffset>
              </wp:positionV>
              <wp:extent cx="4608830" cy="0"/>
              <wp:effectExtent l="0" t="0" r="20320" b="19050"/>
              <wp:wrapSquare wrapText="bothSides"/>
              <wp:docPr id="2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7FDA" id="Line 6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pt" to="36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" strokecolor="#001a45">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0764" w14:textId="77777777" w:rsidR="00402DBB" w:rsidRPr="007143CF" w:rsidRDefault="00402DBB" w:rsidP="007143CF">
    <w:pPr>
      <w:jc w:val="right"/>
      <w:rPr>
        <w:b/>
      </w:rPr>
    </w:pPr>
    <w:r w:rsidRPr="007143CF">
      <w:rPr>
        <w:b/>
        <w:lang w:eastAsia="en-AU"/>
      </w:rPr>
      <w:t>Applicant's outline of argument: merits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34A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EC7F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3EFB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010D9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0EA4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E8FB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78F3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A6A4A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38D1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CE08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0643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67C9"/>
    <w:multiLevelType w:val="hybridMultilevel"/>
    <w:tmpl w:val="8D2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3107F"/>
    <w:multiLevelType w:val="hybridMultilevel"/>
    <w:tmpl w:val="025CE316"/>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E73DD"/>
    <w:multiLevelType w:val="hybridMultilevel"/>
    <w:tmpl w:val="532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20F20"/>
    <w:multiLevelType w:val="hybridMultilevel"/>
    <w:tmpl w:val="FB7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50251"/>
    <w:multiLevelType w:val="hybridMultilevel"/>
    <w:tmpl w:val="FC96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8258892">
    <w:abstractNumId w:val="13"/>
  </w:num>
  <w:num w:numId="2" w16cid:durableId="1133907484">
    <w:abstractNumId w:val="18"/>
  </w:num>
  <w:num w:numId="3" w16cid:durableId="331638899">
    <w:abstractNumId w:val="17"/>
  </w:num>
  <w:num w:numId="4" w16cid:durableId="108285081">
    <w:abstractNumId w:val="14"/>
  </w:num>
  <w:num w:numId="5" w16cid:durableId="1001734138">
    <w:abstractNumId w:val="12"/>
  </w:num>
  <w:num w:numId="6" w16cid:durableId="778447357">
    <w:abstractNumId w:val="15"/>
  </w:num>
  <w:num w:numId="7" w16cid:durableId="1468860278">
    <w:abstractNumId w:val="16"/>
  </w:num>
  <w:num w:numId="8" w16cid:durableId="1264454397">
    <w:abstractNumId w:val="11"/>
  </w:num>
  <w:num w:numId="9" w16cid:durableId="1070226256">
    <w:abstractNumId w:val="10"/>
  </w:num>
  <w:num w:numId="10" w16cid:durableId="1110473715">
    <w:abstractNumId w:val="8"/>
  </w:num>
  <w:num w:numId="11" w16cid:durableId="692072802">
    <w:abstractNumId w:val="7"/>
  </w:num>
  <w:num w:numId="12" w16cid:durableId="867913810">
    <w:abstractNumId w:val="6"/>
  </w:num>
  <w:num w:numId="13" w16cid:durableId="1685857502">
    <w:abstractNumId w:val="5"/>
  </w:num>
  <w:num w:numId="14" w16cid:durableId="18170854">
    <w:abstractNumId w:val="9"/>
  </w:num>
  <w:num w:numId="15" w16cid:durableId="1938127213">
    <w:abstractNumId w:val="4"/>
  </w:num>
  <w:num w:numId="16" w16cid:durableId="1319964039">
    <w:abstractNumId w:val="3"/>
  </w:num>
  <w:num w:numId="17" w16cid:durableId="362638027">
    <w:abstractNumId w:val="2"/>
  </w:num>
  <w:num w:numId="18" w16cid:durableId="1868985666">
    <w:abstractNumId w:val="1"/>
  </w:num>
  <w:num w:numId="19" w16cid:durableId="8128744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463F"/>
    <w:rsid w:val="0000519A"/>
    <w:rsid w:val="00006D83"/>
    <w:rsid w:val="0001247E"/>
    <w:rsid w:val="000162F6"/>
    <w:rsid w:val="000218C2"/>
    <w:rsid w:val="00024D5D"/>
    <w:rsid w:val="000259A8"/>
    <w:rsid w:val="000259E7"/>
    <w:rsid w:val="00027A58"/>
    <w:rsid w:val="0005053F"/>
    <w:rsid w:val="0006706D"/>
    <w:rsid w:val="000727FC"/>
    <w:rsid w:val="00080E56"/>
    <w:rsid w:val="000865AA"/>
    <w:rsid w:val="000940F1"/>
    <w:rsid w:val="00097137"/>
    <w:rsid w:val="000A0BFE"/>
    <w:rsid w:val="000A0D9A"/>
    <w:rsid w:val="000A7D5A"/>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4C69"/>
    <w:rsid w:val="000F0672"/>
    <w:rsid w:val="000F3CD2"/>
    <w:rsid w:val="001034D3"/>
    <w:rsid w:val="00107DC2"/>
    <w:rsid w:val="00111FA5"/>
    <w:rsid w:val="001144D3"/>
    <w:rsid w:val="00116221"/>
    <w:rsid w:val="0011739F"/>
    <w:rsid w:val="001311EF"/>
    <w:rsid w:val="001313C0"/>
    <w:rsid w:val="00135832"/>
    <w:rsid w:val="0014610D"/>
    <w:rsid w:val="00165856"/>
    <w:rsid w:val="00170A52"/>
    <w:rsid w:val="00171870"/>
    <w:rsid w:val="00171ED8"/>
    <w:rsid w:val="00173A75"/>
    <w:rsid w:val="001778EF"/>
    <w:rsid w:val="00184B41"/>
    <w:rsid w:val="00194628"/>
    <w:rsid w:val="001974B5"/>
    <w:rsid w:val="001978A8"/>
    <w:rsid w:val="001A062B"/>
    <w:rsid w:val="001A50A7"/>
    <w:rsid w:val="001C637A"/>
    <w:rsid w:val="001D1141"/>
    <w:rsid w:val="001D1A10"/>
    <w:rsid w:val="001E1194"/>
    <w:rsid w:val="001E6C1F"/>
    <w:rsid w:val="001E79D9"/>
    <w:rsid w:val="001F3865"/>
    <w:rsid w:val="001F6767"/>
    <w:rsid w:val="0020404E"/>
    <w:rsid w:val="00210C11"/>
    <w:rsid w:val="00213EC3"/>
    <w:rsid w:val="00225B06"/>
    <w:rsid w:val="00225F8B"/>
    <w:rsid w:val="00227F0E"/>
    <w:rsid w:val="0023350F"/>
    <w:rsid w:val="0024036A"/>
    <w:rsid w:val="00243628"/>
    <w:rsid w:val="00243C8D"/>
    <w:rsid w:val="00247312"/>
    <w:rsid w:val="0026344D"/>
    <w:rsid w:val="0026359D"/>
    <w:rsid w:val="002707B9"/>
    <w:rsid w:val="00276856"/>
    <w:rsid w:val="00294CF5"/>
    <w:rsid w:val="002950B3"/>
    <w:rsid w:val="002A2853"/>
    <w:rsid w:val="002A3EC2"/>
    <w:rsid w:val="002B2D62"/>
    <w:rsid w:val="002B64CA"/>
    <w:rsid w:val="002B7272"/>
    <w:rsid w:val="002C0794"/>
    <w:rsid w:val="002C1358"/>
    <w:rsid w:val="002C4707"/>
    <w:rsid w:val="002D2B5D"/>
    <w:rsid w:val="002D5539"/>
    <w:rsid w:val="002D5F71"/>
    <w:rsid w:val="002D726B"/>
    <w:rsid w:val="002E0652"/>
    <w:rsid w:val="002E69E7"/>
    <w:rsid w:val="002F0347"/>
    <w:rsid w:val="00302241"/>
    <w:rsid w:val="00310A73"/>
    <w:rsid w:val="003149B6"/>
    <w:rsid w:val="00322C00"/>
    <w:rsid w:val="00327545"/>
    <w:rsid w:val="0034037C"/>
    <w:rsid w:val="003441EB"/>
    <w:rsid w:val="003451A2"/>
    <w:rsid w:val="003505E2"/>
    <w:rsid w:val="00363464"/>
    <w:rsid w:val="003A29C3"/>
    <w:rsid w:val="003A30EE"/>
    <w:rsid w:val="003B2555"/>
    <w:rsid w:val="003C2E0C"/>
    <w:rsid w:val="003D0BEF"/>
    <w:rsid w:val="003D1345"/>
    <w:rsid w:val="003D1652"/>
    <w:rsid w:val="003D2D64"/>
    <w:rsid w:val="003D7CD4"/>
    <w:rsid w:val="003E4EAA"/>
    <w:rsid w:val="003F5A8D"/>
    <w:rsid w:val="003F754A"/>
    <w:rsid w:val="004017EB"/>
    <w:rsid w:val="00402DBB"/>
    <w:rsid w:val="0040656E"/>
    <w:rsid w:val="00406C66"/>
    <w:rsid w:val="004129FC"/>
    <w:rsid w:val="004178DB"/>
    <w:rsid w:val="00420C8F"/>
    <w:rsid w:val="004235EF"/>
    <w:rsid w:val="00424FA7"/>
    <w:rsid w:val="004273D2"/>
    <w:rsid w:val="0043048D"/>
    <w:rsid w:val="00436827"/>
    <w:rsid w:val="004421A3"/>
    <w:rsid w:val="004428C4"/>
    <w:rsid w:val="00443813"/>
    <w:rsid w:val="00446CE8"/>
    <w:rsid w:val="0045154F"/>
    <w:rsid w:val="00456DE1"/>
    <w:rsid w:val="0046009F"/>
    <w:rsid w:val="00460282"/>
    <w:rsid w:val="00463C81"/>
    <w:rsid w:val="00463E55"/>
    <w:rsid w:val="00482668"/>
    <w:rsid w:val="00483025"/>
    <w:rsid w:val="0048453F"/>
    <w:rsid w:val="00487B97"/>
    <w:rsid w:val="00492730"/>
    <w:rsid w:val="00495DFF"/>
    <w:rsid w:val="00496105"/>
    <w:rsid w:val="00497084"/>
    <w:rsid w:val="00497DCF"/>
    <w:rsid w:val="004A1B0B"/>
    <w:rsid w:val="004A4125"/>
    <w:rsid w:val="004A4188"/>
    <w:rsid w:val="004B6573"/>
    <w:rsid w:val="004C2652"/>
    <w:rsid w:val="004C3B62"/>
    <w:rsid w:val="004C699D"/>
    <w:rsid w:val="004D23A6"/>
    <w:rsid w:val="004D3DF1"/>
    <w:rsid w:val="004E480D"/>
    <w:rsid w:val="004F49DD"/>
    <w:rsid w:val="005032CE"/>
    <w:rsid w:val="00505E7D"/>
    <w:rsid w:val="00513CB9"/>
    <w:rsid w:val="00516C76"/>
    <w:rsid w:val="00523021"/>
    <w:rsid w:val="00526153"/>
    <w:rsid w:val="005261F2"/>
    <w:rsid w:val="0052680E"/>
    <w:rsid w:val="00526FAB"/>
    <w:rsid w:val="005316C5"/>
    <w:rsid w:val="0053184C"/>
    <w:rsid w:val="005441A5"/>
    <w:rsid w:val="005528BA"/>
    <w:rsid w:val="00555EB1"/>
    <w:rsid w:val="00562E8C"/>
    <w:rsid w:val="00571BAD"/>
    <w:rsid w:val="0058482A"/>
    <w:rsid w:val="00590EDB"/>
    <w:rsid w:val="005945CF"/>
    <w:rsid w:val="005B171E"/>
    <w:rsid w:val="005B378B"/>
    <w:rsid w:val="005C0FE0"/>
    <w:rsid w:val="005C2C4B"/>
    <w:rsid w:val="005D6987"/>
    <w:rsid w:val="005D7710"/>
    <w:rsid w:val="005E7CB3"/>
    <w:rsid w:val="005F73C0"/>
    <w:rsid w:val="00600D4D"/>
    <w:rsid w:val="00606400"/>
    <w:rsid w:val="00613C58"/>
    <w:rsid w:val="00616901"/>
    <w:rsid w:val="00623949"/>
    <w:rsid w:val="00624E4B"/>
    <w:rsid w:val="0064234F"/>
    <w:rsid w:val="00646CA4"/>
    <w:rsid w:val="00656965"/>
    <w:rsid w:val="00656D2A"/>
    <w:rsid w:val="00660D43"/>
    <w:rsid w:val="00666521"/>
    <w:rsid w:val="00666B30"/>
    <w:rsid w:val="00671A95"/>
    <w:rsid w:val="00680904"/>
    <w:rsid w:val="00682013"/>
    <w:rsid w:val="00685A6D"/>
    <w:rsid w:val="006928D3"/>
    <w:rsid w:val="00695843"/>
    <w:rsid w:val="006A6BD9"/>
    <w:rsid w:val="006B08D0"/>
    <w:rsid w:val="006D20C5"/>
    <w:rsid w:val="006D22A3"/>
    <w:rsid w:val="006D4571"/>
    <w:rsid w:val="006D6B77"/>
    <w:rsid w:val="006E3D71"/>
    <w:rsid w:val="006E4A69"/>
    <w:rsid w:val="006E6C6C"/>
    <w:rsid w:val="007011F3"/>
    <w:rsid w:val="007066AA"/>
    <w:rsid w:val="00713C99"/>
    <w:rsid w:val="007143CF"/>
    <w:rsid w:val="00715D71"/>
    <w:rsid w:val="00722E6E"/>
    <w:rsid w:val="0072715E"/>
    <w:rsid w:val="00735D1E"/>
    <w:rsid w:val="00737E53"/>
    <w:rsid w:val="00741B23"/>
    <w:rsid w:val="00754E4B"/>
    <w:rsid w:val="00773FE6"/>
    <w:rsid w:val="0078713A"/>
    <w:rsid w:val="00793D33"/>
    <w:rsid w:val="007A18A3"/>
    <w:rsid w:val="007A4839"/>
    <w:rsid w:val="007C1C99"/>
    <w:rsid w:val="007C38FD"/>
    <w:rsid w:val="007D750C"/>
    <w:rsid w:val="007E00FA"/>
    <w:rsid w:val="007E559F"/>
    <w:rsid w:val="00803D15"/>
    <w:rsid w:val="00806B6B"/>
    <w:rsid w:val="008307FA"/>
    <w:rsid w:val="00850738"/>
    <w:rsid w:val="00853539"/>
    <w:rsid w:val="00857111"/>
    <w:rsid w:val="00861A6D"/>
    <w:rsid w:val="00862187"/>
    <w:rsid w:val="0086281E"/>
    <w:rsid w:val="0087163D"/>
    <w:rsid w:val="00873D6C"/>
    <w:rsid w:val="008764E5"/>
    <w:rsid w:val="00877EBB"/>
    <w:rsid w:val="00877F9A"/>
    <w:rsid w:val="00881A72"/>
    <w:rsid w:val="0088261E"/>
    <w:rsid w:val="00887B2B"/>
    <w:rsid w:val="00890F79"/>
    <w:rsid w:val="008A68F8"/>
    <w:rsid w:val="008A7A10"/>
    <w:rsid w:val="008B5DC1"/>
    <w:rsid w:val="008B60A8"/>
    <w:rsid w:val="008C20DF"/>
    <w:rsid w:val="008C33EE"/>
    <w:rsid w:val="008D23A0"/>
    <w:rsid w:val="008D46D2"/>
    <w:rsid w:val="008D6759"/>
    <w:rsid w:val="008E1D4C"/>
    <w:rsid w:val="008E4548"/>
    <w:rsid w:val="009108F1"/>
    <w:rsid w:val="009239DE"/>
    <w:rsid w:val="00934FBD"/>
    <w:rsid w:val="009432D9"/>
    <w:rsid w:val="00943D33"/>
    <w:rsid w:val="00944331"/>
    <w:rsid w:val="009525B5"/>
    <w:rsid w:val="00966371"/>
    <w:rsid w:val="00976966"/>
    <w:rsid w:val="00976CBC"/>
    <w:rsid w:val="00981329"/>
    <w:rsid w:val="009A320A"/>
    <w:rsid w:val="009A7AB8"/>
    <w:rsid w:val="009B467E"/>
    <w:rsid w:val="009C097A"/>
    <w:rsid w:val="009C1F49"/>
    <w:rsid w:val="009C3974"/>
    <w:rsid w:val="009D08F1"/>
    <w:rsid w:val="009D3BCA"/>
    <w:rsid w:val="009D771D"/>
    <w:rsid w:val="00A0069D"/>
    <w:rsid w:val="00A12E62"/>
    <w:rsid w:val="00A30891"/>
    <w:rsid w:val="00A30D80"/>
    <w:rsid w:val="00A3644E"/>
    <w:rsid w:val="00A448F0"/>
    <w:rsid w:val="00A55F0D"/>
    <w:rsid w:val="00A56796"/>
    <w:rsid w:val="00A70A39"/>
    <w:rsid w:val="00A75CC5"/>
    <w:rsid w:val="00A802AE"/>
    <w:rsid w:val="00A808E4"/>
    <w:rsid w:val="00A85A78"/>
    <w:rsid w:val="00A921C1"/>
    <w:rsid w:val="00A9328F"/>
    <w:rsid w:val="00AA1D29"/>
    <w:rsid w:val="00AA3235"/>
    <w:rsid w:val="00AB0855"/>
    <w:rsid w:val="00AB6A50"/>
    <w:rsid w:val="00AD5D3E"/>
    <w:rsid w:val="00AE08E1"/>
    <w:rsid w:val="00AF27B7"/>
    <w:rsid w:val="00B0313C"/>
    <w:rsid w:val="00B13D3E"/>
    <w:rsid w:val="00B23C14"/>
    <w:rsid w:val="00B32F0D"/>
    <w:rsid w:val="00B35C59"/>
    <w:rsid w:val="00B4636B"/>
    <w:rsid w:val="00B657F0"/>
    <w:rsid w:val="00B66851"/>
    <w:rsid w:val="00B723C3"/>
    <w:rsid w:val="00B72F78"/>
    <w:rsid w:val="00B74701"/>
    <w:rsid w:val="00B82B75"/>
    <w:rsid w:val="00B85F9D"/>
    <w:rsid w:val="00B86DA8"/>
    <w:rsid w:val="00BA6507"/>
    <w:rsid w:val="00BB22D2"/>
    <w:rsid w:val="00BB337A"/>
    <w:rsid w:val="00BB3638"/>
    <w:rsid w:val="00BB4320"/>
    <w:rsid w:val="00BC1FDE"/>
    <w:rsid w:val="00BC330E"/>
    <w:rsid w:val="00BC4F47"/>
    <w:rsid w:val="00BC716B"/>
    <w:rsid w:val="00BD4444"/>
    <w:rsid w:val="00BE0DF2"/>
    <w:rsid w:val="00BE1F89"/>
    <w:rsid w:val="00BE2296"/>
    <w:rsid w:val="00BE4953"/>
    <w:rsid w:val="00BF2B15"/>
    <w:rsid w:val="00BF2C42"/>
    <w:rsid w:val="00C0096B"/>
    <w:rsid w:val="00C02126"/>
    <w:rsid w:val="00C12DF5"/>
    <w:rsid w:val="00C21555"/>
    <w:rsid w:val="00C22C34"/>
    <w:rsid w:val="00C2403C"/>
    <w:rsid w:val="00C25DE4"/>
    <w:rsid w:val="00C26D6B"/>
    <w:rsid w:val="00C27AB1"/>
    <w:rsid w:val="00C37FC9"/>
    <w:rsid w:val="00C47404"/>
    <w:rsid w:val="00C47995"/>
    <w:rsid w:val="00C6476D"/>
    <w:rsid w:val="00C7572C"/>
    <w:rsid w:val="00C93950"/>
    <w:rsid w:val="00CA2C49"/>
    <w:rsid w:val="00CA5D58"/>
    <w:rsid w:val="00CA60BD"/>
    <w:rsid w:val="00CA79DE"/>
    <w:rsid w:val="00CB313D"/>
    <w:rsid w:val="00CC7618"/>
    <w:rsid w:val="00CD55EB"/>
    <w:rsid w:val="00CE209F"/>
    <w:rsid w:val="00CE4B2A"/>
    <w:rsid w:val="00CF56A3"/>
    <w:rsid w:val="00D03361"/>
    <w:rsid w:val="00D22572"/>
    <w:rsid w:val="00D24492"/>
    <w:rsid w:val="00D259F5"/>
    <w:rsid w:val="00D265CC"/>
    <w:rsid w:val="00D3571C"/>
    <w:rsid w:val="00D36DA0"/>
    <w:rsid w:val="00D37285"/>
    <w:rsid w:val="00D5045C"/>
    <w:rsid w:val="00D53AAB"/>
    <w:rsid w:val="00D55CA6"/>
    <w:rsid w:val="00D56F21"/>
    <w:rsid w:val="00D63EA9"/>
    <w:rsid w:val="00D649F8"/>
    <w:rsid w:val="00D70924"/>
    <w:rsid w:val="00DA118B"/>
    <w:rsid w:val="00DB0181"/>
    <w:rsid w:val="00DC20EC"/>
    <w:rsid w:val="00DC46E8"/>
    <w:rsid w:val="00DC4C43"/>
    <w:rsid w:val="00DE01D9"/>
    <w:rsid w:val="00DE45FA"/>
    <w:rsid w:val="00E1428B"/>
    <w:rsid w:val="00E16335"/>
    <w:rsid w:val="00E24AB6"/>
    <w:rsid w:val="00E27069"/>
    <w:rsid w:val="00E27F22"/>
    <w:rsid w:val="00E374EC"/>
    <w:rsid w:val="00E42388"/>
    <w:rsid w:val="00E535F5"/>
    <w:rsid w:val="00E67ED2"/>
    <w:rsid w:val="00E80613"/>
    <w:rsid w:val="00E810C6"/>
    <w:rsid w:val="00E82E15"/>
    <w:rsid w:val="00E87D4F"/>
    <w:rsid w:val="00E9320B"/>
    <w:rsid w:val="00E96293"/>
    <w:rsid w:val="00EA2160"/>
    <w:rsid w:val="00EA2511"/>
    <w:rsid w:val="00EB2D81"/>
    <w:rsid w:val="00EB643A"/>
    <w:rsid w:val="00EB66EC"/>
    <w:rsid w:val="00EC3A23"/>
    <w:rsid w:val="00EC3BF4"/>
    <w:rsid w:val="00ED0803"/>
    <w:rsid w:val="00EE3B27"/>
    <w:rsid w:val="00EE3C13"/>
    <w:rsid w:val="00EF051B"/>
    <w:rsid w:val="00F1735D"/>
    <w:rsid w:val="00F3373D"/>
    <w:rsid w:val="00F34174"/>
    <w:rsid w:val="00F36947"/>
    <w:rsid w:val="00F425CB"/>
    <w:rsid w:val="00F441FB"/>
    <w:rsid w:val="00F6239A"/>
    <w:rsid w:val="00F73612"/>
    <w:rsid w:val="00F9119E"/>
    <w:rsid w:val="00F92F0B"/>
    <w:rsid w:val="00F94530"/>
    <w:rsid w:val="00FA4F3F"/>
    <w:rsid w:val="00FB7BC9"/>
    <w:rsid w:val="00FC24F6"/>
    <w:rsid w:val="00FC2C4C"/>
    <w:rsid w:val="00FC6226"/>
    <w:rsid w:val="00FD4F7A"/>
    <w:rsid w:val="00FD67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3FF8813F"/>
  <w15:docId w15:val="{37BC73AF-4415-4076-B362-3FB317E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C1F"/>
    <w:pPr>
      <w:tabs>
        <w:tab w:val="left" w:pos="567"/>
        <w:tab w:val="left" w:pos="1134"/>
      </w:tabs>
      <w:spacing w:after="240" w:line="240" w:lineRule="atLeast"/>
      <w:ind w:right="567"/>
    </w:pPr>
    <w:rPr>
      <w:rFonts w:asciiTheme="minorHAnsi" w:hAnsiTheme="minorHAnsi"/>
      <w:sz w:val="22"/>
      <w:szCs w:val="24"/>
      <w:lang w:val="en-US" w:eastAsia="en-US"/>
    </w:rPr>
  </w:style>
  <w:style w:type="paragraph" w:styleId="Heading1">
    <w:name w:val="heading 1"/>
    <w:aliases w:val="Document title"/>
    <w:basedOn w:val="Normal"/>
    <w:next w:val="Normal"/>
    <w:autoRedefine/>
    <w:qFormat/>
    <w:rsid w:val="00446CE8"/>
    <w:pPr>
      <w:tabs>
        <w:tab w:val="clear" w:pos="567"/>
        <w:tab w:val="clear" w:pos="1134"/>
      </w:tabs>
      <w:spacing w:before="240" w:after="120" w:line="240" w:lineRule="auto"/>
      <w:ind w:right="0"/>
      <w:outlineLvl w:val="0"/>
    </w:pPr>
    <w:rPr>
      <w:noProof/>
      <w:sz w:val="40"/>
      <w:szCs w:val="40"/>
    </w:rPr>
  </w:style>
  <w:style w:type="paragraph" w:styleId="Heading2">
    <w:name w:val="heading 2"/>
    <w:basedOn w:val="Normal"/>
    <w:next w:val="Normal"/>
    <w:rsid w:val="002B2D62"/>
    <w:pPr>
      <w:tabs>
        <w:tab w:val="clear" w:pos="567"/>
        <w:tab w:val="clear" w:pos="1134"/>
      </w:tabs>
      <w:spacing w:before="120" w:after="360" w:line="240" w:lineRule="auto"/>
      <w:ind w:right="0"/>
      <w:outlineLvl w:val="1"/>
    </w:pPr>
    <w:rPr>
      <w:b/>
      <w:color w:val="001A45"/>
      <w:sz w:val="30"/>
    </w:rPr>
  </w:style>
  <w:style w:type="paragraph" w:styleId="Heading3">
    <w:name w:val="heading 3"/>
    <w:basedOn w:val="Normal"/>
    <w:next w:val="Normal"/>
    <w:link w:val="Heading3Char"/>
    <w:autoRedefine/>
    <w:qFormat/>
    <w:rsid w:val="001E6C1F"/>
    <w:pPr>
      <w:keepNext/>
      <w:spacing w:before="240" w:after="120"/>
      <w:outlineLvl w:val="2"/>
    </w:pPr>
    <w:rPr>
      <w:b/>
      <w:sz w:val="24"/>
    </w:rPr>
  </w:style>
  <w:style w:type="paragraph" w:styleId="Heading4">
    <w:name w:val="heading 4"/>
    <w:basedOn w:val="Normal"/>
    <w:next w:val="Normal"/>
    <w:link w:val="Heading4Char"/>
    <w:unhideWhenUsed/>
    <w:qFormat/>
    <w:rsid w:val="00497DCF"/>
    <w:pPr>
      <w:keepNext/>
      <w:spacing w:before="240" w:after="120"/>
      <w:outlineLvl w:val="3"/>
    </w:p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7DCF"/>
    <w:rPr>
      <w:rFonts w:ascii="Arial" w:hAnsi="Arial"/>
      <w:sz w:val="22"/>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qFormat/>
    <w:rsid w:val="00737E53"/>
    <w:rPr>
      <w:rFonts w:asciiTheme="minorHAnsi" w:hAnsiTheme="minorHAnsi"/>
      <w:color w:val="1F497D"/>
      <w:sz w:val="22"/>
      <w:u w:val="single"/>
    </w:rPr>
  </w:style>
  <w:style w:type="paragraph" w:styleId="Footer">
    <w:name w:val="footer"/>
    <w:basedOn w:val="Normal"/>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1E6C1F"/>
    <w:rPr>
      <w:rFonts w:asciiTheme="minorHAnsi" w:hAnsiTheme="minorHAnsi"/>
      <w:color w:val="00303C"/>
      <w:sz w:val="22"/>
      <w:u w:val="single"/>
    </w:rPr>
  </w:style>
  <w:style w:type="paragraph" w:styleId="ListParagraph">
    <w:name w:val="List Paragraph"/>
    <w:basedOn w:val="Normal"/>
    <w:uiPriority w:val="34"/>
    <w:rsid w:val="00981329"/>
    <w:pPr>
      <w:ind w:left="720"/>
      <w:contextualSpacing/>
    </w:pPr>
  </w:style>
  <w:style w:type="character" w:styleId="PlaceholderText">
    <w:name w:val="Placeholder Text"/>
    <w:basedOn w:val="DefaultParagraphFont"/>
    <w:uiPriority w:val="99"/>
    <w:semiHidden/>
    <w:rsid w:val="00B85F9D"/>
    <w:rPr>
      <w:color w:val="808080"/>
    </w:rPr>
  </w:style>
  <w:style w:type="character" w:customStyle="1" w:styleId="Heading3Char">
    <w:name w:val="Heading 3 Char"/>
    <w:basedOn w:val="DefaultParagraphFont"/>
    <w:link w:val="Heading3"/>
    <w:rsid w:val="001E6C1F"/>
    <w:rPr>
      <w:rFonts w:asciiTheme="minorHAnsi" w:hAnsiTheme="minorHAnsi"/>
      <w:b/>
      <w:sz w:val="24"/>
      <w:szCs w:val="24"/>
      <w:lang w:val="en-US" w:eastAsia="en-US"/>
    </w:rPr>
  </w:style>
  <w:style w:type="character" w:styleId="UnresolvedMention">
    <w:name w:val="Unresolved Mention"/>
    <w:basedOn w:val="DefaultParagraphFont"/>
    <w:uiPriority w:val="99"/>
    <w:semiHidden/>
    <w:unhideWhenUsed/>
    <w:rsid w:val="00D03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818">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wc.gov.au/job-loss-or-dismissal/unfair-dismissa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wc.gov.au/unfair-dismissal-eligibility-quiz" TargetMode="External"/><Relationship Id="rId2" Type="http://schemas.openxmlformats.org/officeDocument/2006/relationships/customXml" Target="../customXml/item2.xml"/><Relationship Id="rId16" Type="http://schemas.openxmlformats.org/officeDocument/2006/relationships/hyperlink" Target="https://clcs.org.au/index.php/findlegalhelp" TargetMode="External"/><Relationship Id="rId20" Type="http://schemas.openxmlformats.org/officeDocument/2006/relationships/hyperlink" Target="http://www.fwc.gov.au/about-us/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wc.gov.au/benchbook/unfair-dismissals-bench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1B29-6D3A-4CD1-AB15-FB15EE7B0201}">
  <ds:schemaRefs>
    <ds:schemaRef ds:uri="http://schemas.microsoft.com/office/2006/metadata/properties"/>
  </ds:schemaRefs>
</ds:datastoreItem>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92C04FD2-22D1-452F-B736-E82F8034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862D8-38C7-3E47-9AA5-8A45D3A9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33</TotalTime>
  <Pages>16</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Applicant’s Outline of arguments: merits</vt:lpstr>
    </vt:vector>
  </TitlesOfParts>
  <Company>Fair Work Commission</Company>
  <LinksUpToDate>false</LinksUpToDate>
  <CharactersWithSpaces>9823</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Outline of arguments: merits</dc:title>
  <dc:subject>Preparing for hearings and conferences</dc:subject>
  <dc:creator>Fair Work Commission</dc:creator>
  <cp:keywords>Unfair dismissal</cp:keywords>
  <cp:lastModifiedBy>Clare McDonald</cp:lastModifiedBy>
  <cp:revision>33</cp:revision>
  <cp:lastPrinted>2012-12-17T23:19:00Z</cp:lastPrinted>
  <dcterms:created xsi:type="dcterms:W3CDTF">2017-09-14T01:04:00Z</dcterms:created>
  <dcterms:modified xsi:type="dcterms:W3CDTF">2022-05-25T01:54:00Z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